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19E8" w14:textId="77777777" w:rsidR="00EB28DE" w:rsidRDefault="00EB28DE" w:rsidP="00EB28DE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noProof/>
          <w:lang w:val="en-GB"/>
        </w:rPr>
        <w:drawing>
          <wp:inline distT="0" distB="0" distL="0" distR="0" wp14:anchorId="4BFBB846" wp14:editId="12D9293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FE83" w14:textId="3E7DC393" w:rsidR="00EB28DE" w:rsidRDefault="00EB28DE" w:rsidP="007751E9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rFonts w:ascii="Brill" w:hAnsi="Brill"/>
          <w:i/>
          <w:iCs/>
          <w:sz w:val="36"/>
          <w:szCs w:val="36"/>
          <w:lang w:val="en-GB"/>
        </w:rPr>
        <w:t>THEOT Zechariah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proofErr w:type="spellStart"/>
      <w:r w:rsidRPr="00EB28DE">
        <w:rPr>
          <w:rFonts w:ascii="Brill" w:hAnsi="Brill"/>
          <w:i/>
          <w:iCs/>
          <w:sz w:val="36"/>
          <w:szCs w:val="36"/>
          <w:lang w:val="en-GB"/>
        </w:rPr>
        <w:t>Aeth</w:t>
      </w:r>
      <w:proofErr w:type="spellEnd"/>
      <w:r w:rsidRPr="00EB28DE">
        <w:rPr>
          <w:rFonts w:ascii="Brill" w:hAnsi="Brill"/>
          <w:i/>
          <w:iCs/>
          <w:sz w:val="36"/>
          <w:szCs w:val="36"/>
          <w:lang w:val="en-GB"/>
        </w:rPr>
        <w:t xml:space="preserve">. d. 12 </w:t>
      </w:r>
      <w:r>
        <w:rPr>
          <w:rFonts w:ascii="Brill" w:hAnsi="Brill"/>
          <w:i/>
          <w:iCs/>
          <w:sz w:val="36"/>
          <w:szCs w:val="36"/>
          <w:lang w:val="en-GB"/>
        </w:rPr>
        <w:t>(</w:t>
      </w:r>
      <w:proofErr w:type="spellStart"/>
      <w:r>
        <w:rPr>
          <w:rFonts w:ascii="Brill" w:hAnsi="Brill"/>
          <w:i/>
          <w:iCs/>
          <w:sz w:val="36"/>
          <w:szCs w:val="36"/>
          <w:lang w:val="en-GB"/>
        </w:rPr>
        <w:t>Bodeliean</w:t>
      </w:r>
      <w:proofErr w:type="spellEnd"/>
      <w:r>
        <w:rPr>
          <w:rFonts w:ascii="Brill" w:hAnsi="Brill"/>
          <w:i/>
          <w:iCs/>
          <w:sz w:val="36"/>
          <w:szCs w:val="36"/>
          <w:lang w:val="en-GB"/>
        </w:rPr>
        <w:t xml:space="preserve"> Huntington 625)</w:t>
      </w:r>
    </w:p>
    <w:p w14:paraId="6C75E3BE" w14:textId="77777777" w:rsidR="00EB28DE" w:rsidRPr="00F769CA" w:rsidRDefault="00EB28DE" w:rsidP="00EB28DE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p w14:paraId="01AEEF7B" w14:textId="7000A1A8" w:rsidR="00EB28DE" w:rsidRDefault="00EB28DE" w:rsidP="00EB28DE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>
        <w:rPr>
          <w:rFonts w:ascii="Brill" w:hAnsi="Brill" w:cs="Times New Roman"/>
          <w:sz w:val="18"/>
          <w:szCs w:val="18"/>
          <w:lang w:val="en-GB"/>
        </w:rPr>
        <w:t>116v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0" w:name="_Hlk184398982"/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 w:rsidR="00DE4FD4">
        <w:rPr>
          <w:rFonts w:ascii="Brill" w:hAnsi="Brill" w:cs="Times New Roman"/>
          <w:sz w:val="18"/>
          <w:szCs w:val="18"/>
          <w:lang w:val="en-GB"/>
        </w:rPr>
        <w:t>135r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</w:t>
      </w:r>
      <w:proofErr w:type="spellStart"/>
      <w:r w:rsidRPr="00F769CA">
        <w:rPr>
          <w:rFonts w:ascii="Brill" w:hAnsi="Brill" w:cs="Times New Roman"/>
          <w:sz w:val="18"/>
          <w:szCs w:val="18"/>
          <w:lang w:val="en-GB"/>
        </w:rPr>
        <w:t>Wondeson</w:t>
      </w:r>
      <w:proofErr w:type="spellEnd"/>
      <w:r w:rsidRPr="00F769CA">
        <w:rPr>
          <w:rFonts w:ascii="Brill" w:hAnsi="Brill" w:cs="Times New Roman"/>
          <w:sz w:val="18"/>
          <w:szCs w:val="18"/>
          <w:lang w:val="en-GB"/>
        </w:rPr>
        <w:t xml:space="preserve"> Eshetu, Hiwot Samuel, Nardos Worku, Abenezer Hussen, Daniel Alem; draft 4, Daniel Assefa; draft 5 Ralph Lee</w:t>
      </w:r>
      <w:bookmarkEnd w:id="0"/>
    </w:p>
    <w:p w14:paraId="2F25F41D" w14:textId="77777777" w:rsidR="00EB28DE" w:rsidRDefault="00EB28DE" w:rsidP="00EB28DE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49C50378" w14:textId="39A16070" w:rsidR="002F5100" w:rsidRDefault="00EB28DE" w:rsidP="00EB28DE">
      <w:r w:rsidRPr="00F769CA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Images </w:t>
      </w:r>
      <w:r>
        <w:rPr>
          <w:rFonts w:ascii="Brill" w:hAnsi="Brill" w:cs="Times New Roman"/>
          <w:sz w:val="18"/>
          <w:szCs w:val="18"/>
          <w:lang w:val="en-GB"/>
        </w:rPr>
        <w:t>of this manuscript are not currently available</w:t>
      </w:r>
    </w:p>
    <w:p w14:paraId="1F5498D5" w14:textId="2C299262" w:rsidR="00EB28DE" w:rsidRPr="00C74D25" w:rsidRDefault="00EB28DE" w:rsidP="00E911A6">
      <w:pPr>
        <w:spacing w:after="0" w:line="240" w:lineRule="auto"/>
        <w:jc w:val="both"/>
        <w:rPr>
          <w:rFonts w:ascii="Abyssinica SIL" w:hAnsi="Abyssinica SIL" w:cs="Abyssinica SIL"/>
          <w:b/>
          <w:lang w:val="en-GB"/>
        </w:rPr>
      </w:pPr>
      <w:r w:rsidRPr="00C74D25">
        <w:rPr>
          <w:rFonts w:ascii="Abyssinica SIL" w:hAnsi="Abyssinica SIL" w:cs="Abyssinica SIL"/>
          <w:b/>
          <w:lang w:val="en-GB"/>
        </w:rPr>
        <w:t>(fol. 116v)</w:t>
      </w:r>
    </w:p>
    <w:p w14:paraId="1D6B52DC" w14:textId="18698C41" w:rsidR="002F5100" w:rsidRPr="00C74D25" w:rsidRDefault="00EB28DE" w:rsidP="00E911A6">
      <w:pPr>
        <w:spacing w:after="0" w:line="240" w:lineRule="auto"/>
        <w:jc w:val="both"/>
        <w:rPr>
          <w:rFonts w:ascii="Abyssinica SIL" w:hAnsi="Abyssinica SIL" w:cs="Abyssinica SIL"/>
          <w:b/>
          <w:lang w:val="en-GB"/>
        </w:rPr>
      </w:pPr>
      <w:r w:rsidRPr="00C74D25">
        <w:rPr>
          <w:rFonts w:ascii="Abyssinica SIL" w:hAnsi="Abyssinica SIL" w:cs="Abyssinica SIL"/>
          <w:b/>
          <w:lang w:val="en-GB"/>
        </w:rPr>
        <w:t xml:space="preserve">(col. </w:t>
      </w:r>
      <w:r w:rsidR="00E911A6" w:rsidRPr="00C74D25">
        <w:rPr>
          <w:rFonts w:ascii="Abyssinica SIL" w:hAnsi="Abyssinica SIL" w:cs="Abyssinica SIL"/>
          <w:b/>
          <w:lang w:val="en-GB"/>
        </w:rPr>
        <w:t>2</w:t>
      </w:r>
      <w:r w:rsidRPr="00C74D25">
        <w:rPr>
          <w:rFonts w:ascii="Abyssinica SIL" w:hAnsi="Abyssinica SIL" w:cs="Abyssinica SIL"/>
          <w:b/>
          <w:lang w:val="en-GB"/>
        </w:rPr>
        <w:t>)</w:t>
      </w:r>
    </w:p>
    <w:p w14:paraId="38E91CC5" w14:textId="6733CD52" w:rsidR="00E911A6" w:rsidRPr="00E911A6" w:rsidRDefault="009E266C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  <w:b/>
        </w:rPr>
        <w:t>ዘ</w:t>
      </w:r>
      <w:r w:rsidR="000D5890" w:rsidRPr="00E911A6">
        <w:rPr>
          <w:rFonts w:ascii="Abyssinica SIL" w:hAnsi="Abyssinica SIL" w:cs="Abyssinica SIL"/>
          <w:b/>
        </w:rPr>
        <w:t>ዘካርያስ</w:t>
      </w:r>
      <w:proofErr w:type="spellEnd"/>
      <w:r w:rsidR="007751E9">
        <w:rPr>
          <w:rFonts w:ascii="Abyssinica SIL" w:hAnsi="Abyssinica SIL" w:cs="Abyssinica SIL"/>
          <w:b/>
        </w:rPr>
        <w:t xml:space="preserve">፡ </w:t>
      </w:r>
      <w:proofErr w:type="spellStart"/>
      <w:r w:rsidR="00822A97" w:rsidRPr="00E911A6">
        <w:rPr>
          <w:rFonts w:ascii="Abyssinica SIL" w:hAnsi="Abyssinica SIL" w:cs="Abyssinica SIL"/>
          <w:b/>
        </w:rPr>
        <w:t>ነቢ</w:t>
      </w:r>
      <w:r w:rsidR="000D5890" w:rsidRPr="00E911A6">
        <w:rPr>
          <w:rFonts w:ascii="Abyssinica SIL" w:hAnsi="Abyssinica SIL" w:cs="Abyssinica SIL"/>
          <w:b/>
        </w:rPr>
        <w:t>ይ</w:t>
      </w:r>
      <w:proofErr w:type="spellEnd"/>
      <w:r w:rsidR="007751E9">
        <w:rPr>
          <w:rFonts w:ascii="Abyssinica SIL" w:hAnsi="Abyssinica SIL" w:cs="Abyssinica SIL"/>
          <w:b/>
        </w:rPr>
        <w:t xml:space="preserve">፡ </w:t>
      </w:r>
      <w:proofErr w:type="spellStart"/>
      <w:r w:rsidR="00507E62" w:rsidRPr="00E911A6">
        <w:rPr>
          <w:rFonts w:ascii="Abyssinica SIL" w:hAnsi="Abyssinica SIL" w:cs="Abyssinica SIL"/>
        </w:rPr>
        <w:t>በ</w:t>
      </w:r>
      <w:r w:rsidR="000D5890" w:rsidRPr="00E911A6">
        <w:rPr>
          <w:rFonts w:ascii="Abyssinica SIL" w:hAnsi="Abyssinica SIL" w:cs="Abyssinica SIL"/>
        </w:rPr>
        <w:t>ካልእ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07E62" w:rsidRPr="00E911A6">
        <w:rPr>
          <w:rFonts w:ascii="Abyssinica SIL" w:hAnsi="Abyssinica SIL" w:cs="Abyssinica SIL"/>
        </w:rPr>
        <w:t>ዓመተ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መንግሥቱ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ለዳርዮስ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07E62" w:rsidRPr="00E911A6">
        <w:rPr>
          <w:rFonts w:ascii="Abyssinica SIL" w:hAnsi="Abyssinica SIL" w:cs="Abyssinica SIL"/>
        </w:rPr>
        <w:t>በ</w:t>
      </w:r>
      <w:r w:rsidR="00CD079D" w:rsidRPr="00E911A6">
        <w:rPr>
          <w:rFonts w:ascii="Abyssinica SIL" w:hAnsi="Abyssinica SIL" w:cs="Abyssinica SIL"/>
        </w:rPr>
        <w:t>ሳሞ</w:t>
      </w:r>
      <w:r w:rsidR="000D5890" w:rsidRPr="00E911A6">
        <w:rPr>
          <w:rFonts w:ascii="Abyssinica SIL" w:hAnsi="Abyssinica SIL" w:cs="Abyssinica SIL"/>
        </w:rPr>
        <w:t>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ወርኅ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079D" w:rsidRPr="00E911A6">
        <w:rPr>
          <w:rFonts w:ascii="Abyssinica SIL" w:hAnsi="Abyssinica SIL" w:cs="Abyssinica SIL"/>
        </w:rPr>
        <w:t>ዘካ</w:t>
      </w:r>
      <w:r w:rsidR="000D5890" w:rsidRPr="00E911A6">
        <w:rPr>
          <w:rFonts w:ascii="Abyssinica SIL" w:hAnsi="Abyssinica SIL" w:cs="Abyssinica SIL"/>
        </w:rPr>
        <w:t>ር</w:t>
      </w:r>
      <w:r w:rsidR="00CD079D" w:rsidRPr="00E911A6">
        <w:rPr>
          <w:rFonts w:ascii="Abyssinica SIL" w:hAnsi="Abyssinica SIL" w:cs="Abyssinica SIL"/>
        </w:rPr>
        <w:t>ያ</w:t>
      </w:r>
      <w:r w:rsidR="000D5890" w:rsidRPr="00E911A6">
        <w:rPr>
          <w:rFonts w:ascii="Abyssinica SIL" w:hAnsi="Abyssinica SIL" w:cs="Abyssinica SIL"/>
        </w:rPr>
        <w:t>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ወል</w:t>
      </w:r>
      <w:r w:rsidR="00CD079D" w:rsidRPr="00E911A6">
        <w:rPr>
          <w:rFonts w:ascii="Abyssinica SIL" w:hAnsi="Abyssinica SIL" w:cs="Abyssinica SIL"/>
        </w:rPr>
        <w:t>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በ</w:t>
      </w:r>
      <w:r w:rsidR="00E67AE6" w:rsidRPr="00E911A6">
        <w:rPr>
          <w:rFonts w:ascii="Abyssinica SIL" w:hAnsi="Abyssinica SIL" w:cs="Abyssinica SIL"/>
        </w:rPr>
        <w:t>ራኪዩ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ወል</w:t>
      </w:r>
      <w:r w:rsidR="00E67AE6" w:rsidRPr="00E911A6">
        <w:rPr>
          <w:rFonts w:ascii="Abyssinica SIL" w:hAnsi="Abyssinica SIL" w:cs="Abyssinica SIL"/>
        </w:rPr>
        <w:t>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7AE6" w:rsidRPr="00E911A6">
        <w:rPr>
          <w:rFonts w:ascii="Abyssinica SIL" w:hAnsi="Abyssinica SIL" w:cs="Abyssinica SIL"/>
        </w:rPr>
        <w:t>ሐዶ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ነቢይ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ተም</w:t>
      </w:r>
      <w:r w:rsidR="00486050" w:rsidRPr="00E911A6">
        <w:rPr>
          <w:rFonts w:ascii="Abyssinica SIL" w:hAnsi="Abyssinica SIL" w:cs="Abyssinica SIL"/>
        </w:rPr>
        <w:t>ዕ</w:t>
      </w:r>
      <w:r w:rsidR="000D5890" w:rsidRPr="00E911A6">
        <w:rPr>
          <w:rFonts w:ascii="Abyssinica SIL" w:hAnsi="Abyssinica SIL" w:cs="Abyssinica SIL"/>
        </w:rPr>
        <w:t>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6B81" w:rsidRPr="00E911A6">
        <w:rPr>
          <w:rFonts w:ascii="Abyssinica SIL" w:hAnsi="Abyssinica SIL" w:cs="Abyssinica SIL"/>
        </w:rPr>
        <w:t>እግዚአብሔ</w:t>
      </w:r>
      <w:r w:rsidR="000D5890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አበዊክሙ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ዐቢየ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መዓተ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13108" w:rsidRPr="00E911A6">
        <w:rPr>
          <w:rFonts w:ascii="Abyssinica SIL" w:hAnsi="Abyssinica SIL" w:cs="Abyssinica SIL"/>
        </w:rPr>
        <w:t>ወ</w:t>
      </w:r>
      <w:r w:rsidR="000D589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ዘኵ</w:t>
      </w:r>
      <w:proofErr w:type="spellEnd"/>
    </w:p>
    <w:p w14:paraId="6F201408" w14:textId="77777777" w:rsidR="00E911A6" w:rsidRP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0AAA7E1" w14:textId="77777777" w:rsidR="00E911A6" w:rsidRPr="00C74D25" w:rsidRDefault="00E911A6" w:rsidP="00E911A6">
      <w:pPr>
        <w:spacing w:after="0" w:line="240" w:lineRule="auto"/>
        <w:jc w:val="both"/>
        <w:rPr>
          <w:rFonts w:ascii="Abyssinica SIL" w:hAnsi="Abyssinica SIL" w:cs="Abyssinica SIL"/>
          <w:b/>
          <w:lang w:val="en-GB"/>
        </w:rPr>
      </w:pPr>
      <w:r w:rsidRPr="00C74D25">
        <w:rPr>
          <w:rFonts w:ascii="Abyssinica SIL" w:hAnsi="Abyssinica SIL" w:cs="Abyssinica SIL"/>
          <w:b/>
          <w:lang w:val="en-GB"/>
        </w:rPr>
        <w:t>(fol. 117r)</w:t>
      </w:r>
    </w:p>
    <w:p w14:paraId="61894F57" w14:textId="5DF759F3" w:rsidR="00E911A6" w:rsidRP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  <w:b/>
          <w:lang w:val="en-GB"/>
        </w:rPr>
        <w:t>(col. 1)</w:t>
      </w:r>
    </w:p>
    <w:p w14:paraId="05A46CBF" w14:textId="5FDA52B9" w:rsidR="00E911A6" w:rsidRDefault="000D5890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ሎ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proofErr w:type="gramStart"/>
      <w:r w:rsidR="005F16AA" w:rsidRPr="00E911A6">
        <w:rPr>
          <w:rFonts w:ascii="Abyssinica SIL" w:hAnsi="Abyssinica SIL" w:cs="Abyssinica SIL"/>
        </w:rPr>
        <w:t>ተመየጡ</w:t>
      </w:r>
      <w:proofErr w:type="spellEnd"/>
      <w:r w:rsidR="0050063A" w:rsidRPr="00C74D25">
        <w:rPr>
          <w:rFonts w:ascii="Abyssinica SIL" w:hAnsi="Abyssinica SIL" w:cs="Abyssinica SIL"/>
        </w:rPr>
        <w:t>(</w:t>
      </w:r>
      <w:r w:rsidR="005F16AA" w:rsidRPr="00E911A6">
        <w:rPr>
          <w:rFonts w:ascii="Abyssinica SIL" w:hAnsi="Abyssinica SIL" w:cs="Abyssinica SIL"/>
        </w:rPr>
        <w:t>ኣ</w:t>
      </w:r>
      <w:r w:rsidR="0050063A" w:rsidRPr="00C74D25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16AA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A0A5E" w:rsidRPr="00E911A6">
        <w:rPr>
          <w:rFonts w:ascii="Abyssinica SIL" w:hAnsi="Abyssinica SIL" w:cs="Abyssinica SIL"/>
        </w:rPr>
        <w:t>ወእትመየጥ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4DD6" w:rsidRPr="00E911A6">
        <w:rPr>
          <w:rFonts w:ascii="Abyssinica SIL" w:hAnsi="Abyssinica SIL" w:cs="Abyssinica SIL"/>
        </w:rPr>
        <w:t>ኀቤክሙ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4DD6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44BC0" w:rsidRPr="00C74D25">
        <w:rPr>
          <w:rFonts w:ascii="Abyssinica SIL" w:hAnsi="Abyssinica SIL" w:cs="Abyssinica SIL"/>
        </w:rPr>
        <w:t>{.}</w:t>
      </w:r>
      <w:proofErr w:type="spellStart"/>
      <w:r w:rsidR="00DC4DD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7DF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7DF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>።</w:t>
      </w:r>
      <w:proofErr w:type="gramEnd"/>
      <w:r w:rsidR="007751E9">
        <w:rPr>
          <w:rFonts w:ascii="Abyssinica SIL" w:hAnsi="Abyssinica SIL" w:cs="Abyssinica SIL"/>
        </w:rPr>
        <w:t xml:space="preserve"> </w:t>
      </w:r>
      <w:proofErr w:type="spellStart"/>
      <w:r w:rsidR="00C87203" w:rsidRPr="00E911A6">
        <w:rPr>
          <w:rFonts w:ascii="Abyssinica SIL" w:hAnsi="Abyssinica SIL" w:cs="Abyssinica SIL"/>
        </w:rPr>
        <w:t>ኢትኩኑአ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7203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2173" w:rsidRPr="00E911A6">
        <w:rPr>
          <w:rFonts w:ascii="Abyssinica SIL" w:hAnsi="Abyssinica SIL" w:cs="Abyssinica SIL"/>
        </w:rPr>
        <w:t>አበዊ</w:t>
      </w:r>
      <w:r w:rsidR="00C87203" w:rsidRPr="00E911A6">
        <w:rPr>
          <w:rFonts w:ascii="Abyssinica SIL" w:hAnsi="Abyssinica SIL" w:cs="Abyssinica SIL"/>
        </w:rPr>
        <w:t>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7203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52A4" w:rsidRPr="00E911A6">
        <w:rPr>
          <w:rFonts w:ascii="Abyssinica SIL" w:hAnsi="Abyssinica SIL" w:cs="Abyssinica SIL"/>
        </w:rPr>
        <w:t>ገሠጽዎሙ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52A4" w:rsidRPr="00E911A6">
        <w:rPr>
          <w:rFonts w:ascii="Abyssinica SIL" w:hAnsi="Abyssinica SIL" w:cs="Abyssinica SIL"/>
        </w:rPr>
        <w:t>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2173" w:rsidRPr="00E911A6">
        <w:rPr>
          <w:rFonts w:ascii="Abyssinica SIL" w:hAnsi="Abyssinica SIL" w:cs="Abyssinica SIL"/>
        </w:rPr>
        <w:t>ቀደምት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3FA7" w:rsidRPr="00E911A6">
        <w:rPr>
          <w:rFonts w:ascii="Abyssinica SIL" w:hAnsi="Abyssinica SIL" w:cs="Abyssinica SIL"/>
        </w:rPr>
        <w:t>ወይቤልዎሙ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53ABA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3ABA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2173" w:rsidRPr="00E911A6">
        <w:rPr>
          <w:rFonts w:ascii="Abyssinica SIL" w:hAnsi="Abyssinica SIL" w:cs="Abyssinica SIL"/>
        </w:rPr>
        <w:t>እግዚአብ</w:t>
      </w:r>
      <w:r w:rsidR="00D53ABA"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3ABA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3ABA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18B2" w:rsidRPr="00E911A6">
        <w:rPr>
          <w:rFonts w:ascii="Abyssinica SIL" w:hAnsi="Abyssinica SIL" w:cs="Abyssinica SIL"/>
        </w:rPr>
        <w:t>ተመየጡአ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1A0" w:rsidRPr="00E911A6">
        <w:rPr>
          <w:rFonts w:ascii="Abyssinica SIL" w:hAnsi="Abyssinica SIL" w:cs="Abyssinica SIL"/>
        </w:rPr>
        <w:t>እም</w:t>
      </w:r>
      <w:r w:rsidR="00C86A68" w:rsidRPr="00E911A6">
        <w:rPr>
          <w:rFonts w:ascii="Abyssinica SIL" w:hAnsi="Abyssinica SIL" w:cs="Abyssinica SIL"/>
        </w:rPr>
        <w:t>ፍኖትክሙ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6A68" w:rsidRPr="00E911A6">
        <w:rPr>
          <w:rFonts w:ascii="Abyssinica SIL" w:hAnsi="Abyssinica SIL" w:cs="Abyssinica SIL"/>
        </w:rPr>
        <w:t>እኩይ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6A68" w:rsidRPr="00E911A6">
        <w:rPr>
          <w:rFonts w:ascii="Abyssinica SIL" w:hAnsi="Abyssinica SIL" w:cs="Abyssinica SIL"/>
        </w:rPr>
        <w:t>ወእምእከየ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26093" w:rsidRPr="00C74D25">
        <w:rPr>
          <w:rFonts w:ascii="Abyssinica SIL" w:hAnsi="Abyssinica SIL" w:cs="Abyssinica SIL"/>
        </w:rPr>
        <w:t>[</w:t>
      </w:r>
      <w:r w:rsidR="00826093" w:rsidRPr="00E911A6">
        <w:rPr>
          <w:rFonts w:ascii="Abyssinica SIL" w:hAnsi="Abyssinica SIL" w:cs="Abyssinica SIL"/>
        </w:rPr>
        <w:t>ም</w:t>
      </w:r>
      <w:r w:rsidR="00826093" w:rsidRPr="00C74D25">
        <w:rPr>
          <w:rFonts w:ascii="Abyssinica SIL" w:hAnsi="Abyssinica SIL" w:cs="Abyssinica SIL"/>
        </w:rPr>
        <w:t>]</w:t>
      </w:r>
      <w:proofErr w:type="spellStart"/>
      <w:r w:rsidR="00826093" w:rsidRPr="00E911A6">
        <w:rPr>
          <w:rFonts w:ascii="Abyssinica SIL" w:hAnsi="Abyssinica SIL" w:cs="Abyssinica SIL"/>
        </w:rPr>
        <w:t>ግ</w:t>
      </w:r>
      <w:r w:rsidR="009041A0" w:rsidRPr="00E911A6">
        <w:rPr>
          <w:rFonts w:ascii="Abyssinica SIL" w:hAnsi="Abyssinica SIL" w:cs="Abyssinica SIL"/>
        </w:rPr>
        <w:t>ባ</w:t>
      </w:r>
      <w:r w:rsidR="00826093" w:rsidRPr="00E911A6">
        <w:rPr>
          <w:rFonts w:ascii="Abyssinica SIL" w:hAnsi="Abyssinica SIL" w:cs="Abyssinica SIL"/>
        </w:rPr>
        <w:t>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440E4" w:rsidRPr="00E911A6">
        <w:rPr>
          <w:rFonts w:ascii="Abyssinica SIL" w:hAnsi="Abyssinica SIL" w:cs="Abyssinica SIL"/>
        </w:rPr>
        <w:t>ወአበዩ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440E4" w:rsidRPr="00E911A6">
        <w:rPr>
          <w:rFonts w:ascii="Abyssinica SIL" w:hAnsi="Abyssinica SIL" w:cs="Abyssinica SIL"/>
        </w:rPr>
        <w:t>ሰሚዖትየ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440E4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1A0" w:rsidRPr="00E911A6">
        <w:rPr>
          <w:rFonts w:ascii="Abyssinica SIL" w:hAnsi="Abyssinica SIL" w:cs="Abyssinica SIL"/>
        </w:rPr>
        <w:t>እግዚአ</w:t>
      </w:r>
      <w:r w:rsidR="008E505D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505D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505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505D" w:rsidRPr="00E911A6">
        <w:rPr>
          <w:rFonts w:ascii="Abyssinica SIL" w:hAnsi="Abyssinica SIL" w:cs="Abyssinica SIL"/>
        </w:rPr>
        <w:t>አይቴአ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1A0" w:rsidRPr="00E911A6">
        <w:rPr>
          <w:rFonts w:ascii="Abyssinica SIL" w:hAnsi="Abyssinica SIL" w:cs="Abyssinica SIL"/>
        </w:rPr>
        <w:t>አበዊ</w:t>
      </w:r>
      <w:r w:rsidR="00E36AEF" w:rsidRPr="00E911A6">
        <w:rPr>
          <w:rFonts w:ascii="Abyssinica SIL" w:hAnsi="Abyssinica SIL" w:cs="Abyssinica SIL"/>
        </w:rPr>
        <w:t>ክ</w:t>
      </w:r>
      <w:proofErr w:type="spellEnd"/>
    </w:p>
    <w:p w14:paraId="6D435779" w14:textId="77777777" w:rsid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</w:rPr>
        <w:t>(</w:t>
      </w:r>
      <w:r>
        <w:rPr>
          <w:rFonts w:ascii="Abyssinica SIL" w:hAnsi="Abyssinica SIL" w:cs="Abyssinica SIL"/>
          <w:lang w:val="en-GB"/>
        </w:rPr>
        <w:t>col. 2)</w:t>
      </w:r>
    </w:p>
    <w:p w14:paraId="7F18592C" w14:textId="3D0BB52E" w:rsidR="00E911A6" w:rsidRDefault="00E36AEF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ሙ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ወነቢያቲክሙ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ቦኑአ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ለዓለም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2EA6" w:rsidRPr="00E911A6">
        <w:rPr>
          <w:rFonts w:ascii="Abyssinica SIL" w:hAnsi="Abyssinica SIL" w:cs="Abyssinica SIL"/>
        </w:rPr>
        <w:t>የሐ</w:t>
      </w:r>
      <w:r w:rsidR="00EB2F9A" w:rsidRPr="00E911A6">
        <w:rPr>
          <w:rFonts w:ascii="Abyssinica SIL" w:hAnsi="Abyssinica SIL" w:cs="Abyssinica SIL"/>
        </w:rPr>
        <w:t>ይዉ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B2F9A" w:rsidRPr="00E911A6">
        <w:rPr>
          <w:rFonts w:ascii="Abyssinica SIL" w:hAnsi="Abyssinica SIL" w:cs="Abyssinica SIL"/>
        </w:rPr>
        <w:t>ወይእዜኒአ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2F9A" w:rsidRPr="00E911A6">
        <w:rPr>
          <w:rFonts w:ascii="Abyssinica SIL" w:hAnsi="Abyssinica SIL" w:cs="Abyssinica SIL"/>
        </w:rPr>
        <w:t>ተወከፉ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2F9A" w:rsidRPr="00E911A6">
        <w:rPr>
          <w:rFonts w:ascii="Abyssinica SIL" w:hAnsi="Abyssinica SIL" w:cs="Abyssinica SIL"/>
        </w:rPr>
        <w:t>ቃልየ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2EA6" w:rsidRPr="00E911A6">
        <w:rPr>
          <w:rFonts w:ascii="Abyssinica SIL" w:hAnsi="Abyssinica SIL" w:cs="Abyssinica SIL"/>
        </w:rPr>
        <w:t>ወሕ</w:t>
      </w:r>
      <w:r w:rsidR="00157AE5" w:rsidRPr="00E911A6">
        <w:rPr>
          <w:rFonts w:ascii="Abyssinica SIL" w:hAnsi="Abyssinica SIL" w:cs="Abyssinica SIL"/>
        </w:rPr>
        <w:t>ግየ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7AE5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7AE5" w:rsidRPr="00E911A6">
        <w:rPr>
          <w:rFonts w:ascii="Abyssinica SIL" w:hAnsi="Abyssinica SIL" w:cs="Abyssinica SIL"/>
        </w:rPr>
        <w:t>ዘአዘዝኩ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7AE5" w:rsidRPr="00E911A6">
        <w:rPr>
          <w:rFonts w:ascii="Abyssinica SIL" w:hAnsi="Abyssinica SIL" w:cs="Abyssinica SIL"/>
        </w:rPr>
        <w:t>በነፍስየ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2EA6" w:rsidRPr="00E911A6">
        <w:rPr>
          <w:rFonts w:ascii="Abyssinica SIL" w:hAnsi="Abyssinica SIL" w:cs="Abyssinica SIL"/>
        </w:rPr>
        <w:t>ለአግብር</w:t>
      </w:r>
      <w:r w:rsidR="00157AE5" w:rsidRPr="00E911A6">
        <w:rPr>
          <w:rFonts w:ascii="Abyssinica SIL" w:hAnsi="Abyssinica SIL" w:cs="Abyssinica SIL"/>
        </w:rPr>
        <w:t>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3074" w:rsidRPr="00E911A6">
        <w:rPr>
          <w:rFonts w:ascii="Abyssinica SIL" w:hAnsi="Abyssinica SIL" w:cs="Abyssinica SIL"/>
        </w:rPr>
        <w:t>ለነቢያት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3074" w:rsidRPr="00E911A6">
        <w:rPr>
          <w:rFonts w:ascii="Abyssinica SIL" w:hAnsi="Abyssinica SIL" w:cs="Abyssinica SIL"/>
        </w:rPr>
        <w:t>ቀደምት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3074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2EA6" w:rsidRPr="00E911A6">
        <w:rPr>
          <w:rFonts w:ascii="Abyssinica SIL" w:hAnsi="Abyssinica SIL" w:cs="Abyssinica SIL"/>
        </w:rPr>
        <w:t>ረከብዎሙ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2697" w:rsidRPr="00E911A6">
        <w:rPr>
          <w:rFonts w:ascii="Abyssinica SIL" w:hAnsi="Abyssinica SIL" w:cs="Abyssinica SIL"/>
        </w:rPr>
        <w:t>ለአበዊክሙ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F2697" w:rsidRPr="00E911A6">
        <w:rPr>
          <w:rFonts w:ascii="Abyssinica SIL" w:hAnsi="Abyssinica SIL" w:cs="Abyssinica SIL"/>
        </w:rPr>
        <w:t>ወተሰጥው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2697" w:rsidRPr="00E911A6">
        <w:rPr>
          <w:rFonts w:ascii="Abyssinica SIL" w:hAnsi="Abyssinica SIL" w:cs="Abyssinica SIL"/>
        </w:rPr>
        <w:t>ወይቤሉ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29D9" w:rsidRPr="00E911A6">
        <w:rPr>
          <w:rFonts w:ascii="Abyssinica SIL" w:hAnsi="Abyssinica SIL" w:cs="Abyssinica SIL"/>
        </w:rPr>
        <w:t>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2697" w:rsidRPr="00E911A6">
        <w:rPr>
          <w:rFonts w:ascii="Abyssinica SIL" w:hAnsi="Abyssinica SIL" w:cs="Abyssinica SIL"/>
        </w:rPr>
        <w:t>ነበበ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269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6072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29D9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607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6072" w:rsidRPr="00E911A6">
        <w:rPr>
          <w:rFonts w:ascii="Abyssinica SIL" w:hAnsi="Abyssinica SIL" w:cs="Abyssinica SIL"/>
        </w:rPr>
        <w:t>ይግበር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6072" w:rsidRPr="00E911A6">
        <w:rPr>
          <w:rFonts w:ascii="Abyssinica SIL" w:hAnsi="Abyssinica SIL" w:cs="Abyssinica SIL"/>
        </w:rPr>
        <w:t>ላዕሌነ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6072" w:rsidRPr="00E911A6">
        <w:rPr>
          <w:rFonts w:ascii="Abyssinica SIL" w:hAnsi="Abyssinica SIL" w:cs="Abyssinica SIL"/>
        </w:rPr>
        <w:t>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07830" w:rsidRPr="00E911A6">
        <w:rPr>
          <w:rFonts w:ascii="Abyssinica SIL" w:hAnsi="Abyssinica SIL" w:cs="Abyssinica SIL"/>
        </w:rPr>
        <w:t>ፍናዊነ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07830" w:rsidRPr="00E911A6">
        <w:rPr>
          <w:rFonts w:ascii="Abyssinica SIL" w:hAnsi="Abyssinica SIL" w:cs="Abyssinica SIL"/>
        </w:rPr>
        <w:t>ወበከመ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07830" w:rsidRPr="00E911A6">
        <w:rPr>
          <w:rFonts w:ascii="Abyssinica SIL" w:hAnsi="Abyssinica SIL" w:cs="Abyssinica SIL"/>
        </w:rPr>
        <w:t>ጌጋይነ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1FB4" w:rsidRPr="00E911A6">
        <w:rPr>
          <w:rFonts w:ascii="Abyssinica SIL" w:hAnsi="Abyssinica SIL" w:cs="Abyssinica SIL"/>
        </w:rPr>
        <w:t>ከማሁ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1FB4" w:rsidRPr="00E911A6">
        <w:rPr>
          <w:rFonts w:ascii="Abyssinica SIL" w:hAnsi="Abyssinica SIL" w:cs="Abyssinica SIL"/>
        </w:rPr>
        <w:t>ገብረ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61FB4" w:rsidRPr="00C74D25">
        <w:rPr>
          <w:rFonts w:ascii="Abyssinica SIL" w:hAnsi="Abyssinica SIL" w:cs="Abyssinica SIL"/>
        </w:rPr>
        <w:t>[</w:t>
      </w:r>
      <w:r w:rsidR="00F2463D" w:rsidRPr="00E911A6">
        <w:rPr>
          <w:rFonts w:ascii="Abyssinica SIL" w:hAnsi="Abyssinica SIL" w:cs="Abyssinica SIL"/>
        </w:rPr>
        <w:t>በ</w:t>
      </w:r>
      <w:r w:rsidR="00F2463D" w:rsidRPr="00C74D25">
        <w:rPr>
          <w:rFonts w:ascii="Abyssinica SIL" w:hAnsi="Abyssinica SIL" w:cs="Abyssinica SIL"/>
        </w:rPr>
        <w:t>]</w:t>
      </w:r>
      <w:proofErr w:type="spellStart"/>
      <w:r w:rsidR="00461FB4" w:rsidRPr="00E911A6">
        <w:rPr>
          <w:rFonts w:ascii="Abyssinica SIL" w:hAnsi="Abyssinica SIL" w:cs="Abyssinica SIL"/>
        </w:rPr>
        <w:t>ነ</w:t>
      </w:r>
      <w:r w:rsidR="00F2463D" w:rsidRPr="00E911A6">
        <w:rPr>
          <w:rFonts w:ascii="Abyssinica SIL" w:hAnsi="Abyssinica SIL" w:cs="Abyssinica SIL"/>
        </w:rPr>
        <w:t>ወአሜ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7767" w:rsidRPr="00E911A6">
        <w:rPr>
          <w:rFonts w:ascii="Abyssinica SIL" w:hAnsi="Abyssinica SIL" w:cs="Abyssinica SIL"/>
        </w:rPr>
        <w:t>ተስዑ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7767" w:rsidRPr="00E911A6">
        <w:rPr>
          <w:rFonts w:ascii="Abyssinica SIL" w:hAnsi="Abyssinica SIL" w:cs="Abyssinica SIL"/>
        </w:rPr>
        <w:t>ለጽል</w:t>
      </w:r>
      <w:proofErr w:type="spellEnd"/>
      <w:r w:rsidR="00F2463D" w:rsidRPr="00C74D25">
        <w:rPr>
          <w:rFonts w:ascii="Abyssinica SIL" w:hAnsi="Abyssinica SIL" w:cs="Abyssinica SIL"/>
        </w:rPr>
        <w:t>[</w:t>
      </w:r>
      <w:proofErr w:type="spellStart"/>
      <w:r w:rsidR="007C7767" w:rsidRPr="00E911A6">
        <w:rPr>
          <w:rFonts w:ascii="Abyssinica SIL" w:hAnsi="Abyssinica SIL" w:cs="Abyssinica SIL"/>
        </w:rPr>
        <w:t>መተ</w:t>
      </w:r>
      <w:proofErr w:type="spellEnd"/>
      <w:r w:rsidR="007C7767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7767" w:rsidRPr="00E911A6">
        <w:rPr>
          <w:rFonts w:ascii="Abyssinica SIL" w:hAnsi="Abyssinica SIL" w:cs="Abyssinica SIL"/>
        </w:rPr>
        <w:t>ዐሠር</w:t>
      </w:r>
      <w:proofErr w:type="spellEnd"/>
    </w:p>
    <w:p w14:paraId="6037B40B" w14:textId="77777777" w:rsidR="00B600B8" w:rsidRDefault="00B600B8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1BD9A9B" w14:textId="7E1E01CB" w:rsid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</w:t>
      </w:r>
      <w:proofErr w:type="gramStart"/>
      <w:r>
        <w:rPr>
          <w:rFonts w:ascii="Abyssinica SIL" w:hAnsi="Abyssinica SIL" w:cs="Abyssinica SIL"/>
        </w:rPr>
        <w:t>fol</w:t>
      </w:r>
      <w:proofErr w:type="gramEnd"/>
      <w:r>
        <w:rPr>
          <w:rFonts w:ascii="Abyssinica SIL" w:hAnsi="Abyssinica SIL" w:cs="Abyssinica SIL"/>
        </w:rPr>
        <w:t>. 117v)</w:t>
      </w:r>
    </w:p>
    <w:p w14:paraId="74CEC336" w14:textId="77777777" w:rsid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6DE3D0B8" w14:textId="78BBC79C" w:rsidR="00E911A6" w:rsidRPr="00C74D25" w:rsidRDefault="000701C7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ቱ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37B8" w:rsidRPr="00E911A6">
        <w:rPr>
          <w:rFonts w:ascii="Abyssinica SIL" w:hAnsi="Abyssinica SIL" w:cs="Abyssinica SIL"/>
        </w:rPr>
        <w:t>ወአሐ</w:t>
      </w:r>
      <w:proofErr w:type="spellEnd"/>
      <w:r w:rsidR="001C37B8" w:rsidRPr="00C74D25">
        <w:rPr>
          <w:rFonts w:ascii="Abyssinica SIL" w:hAnsi="Abyssinica SIL" w:cs="Abyssinica SIL"/>
        </w:rPr>
        <w:t>[.]</w:t>
      </w:r>
      <w:r w:rsidR="007751E9">
        <w:rPr>
          <w:rFonts w:ascii="Abyssinica SIL" w:hAnsi="Abyssinica SIL" w:cs="Abyssinica SIL"/>
        </w:rPr>
        <w:t xml:space="preserve">፡ </w:t>
      </w:r>
      <w:r w:rsidR="00CB6844" w:rsidRPr="00C74D25">
        <w:rPr>
          <w:rFonts w:ascii="Abyssinica SIL" w:hAnsi="Abyssinica SIL" w:cs="Abyssinica SIL"/>
        </w:rPr>
        <w:t>[</w:t>
      </w:r>
      <w:r w:rsidR="001C37B8" w:rsidRPr="00E911A6">
        <w:rPr>
          <w:rFonts w:ascii="Abyssinica SIL" w:hAnsi="Abyssinica SIL" w:cs="Abyssinica SIL"/>
        </w:rPr>
        <w:t>ወ</w:t>
      </w:r>
      <w:r w:rsidR="00CB6844" w:rsidRPr="00C74D25">
        <w:rPr>
          <w:rFonts w:ascii="Abyssinica SIL" w:hAnsi="Abyssinica SIL" w:cs="Abyssinica SIL"/>
        </w:rPr>
        <w:t>]</w:t>
      </w:r>
      <w:proofErr w:type="spellStart"/>
      <w:r w:rsidR="001C37B8" w:rsidRPr="00E911A6">
        <w:rPr>
          <w:rFonts w:ascii="Abyssinica SIL" w:hAnsi="Abyssinica SIL" w:cs="Abyssinica SIL"/>
        </w:rPr>
        <w:t>ርኅ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E70C0" w:rsidRPr="00E911A6">
        <w:rPr>
          <w:rFonts w:ascii="Abyssinica SIL" w:hAnsi="Abyssinica SIL" w:cs="Abyssinica SIL"/>
        </w:rPr>
        <w:t>በወር</w:t>
      </w:r>
      <w:proofErr w:type="spellEnd"/>
      <w:r w:rsidR="003E70C0" w:rsidRPr="00C74D25">
        <w:rPr>
          <w:rFonts w:ascii="Abyssinica SIL" w:hAnsi="Abyssinica SIL" w:cs="Abyssinica SIL"/>
        </w:rPr>
        <w:t>[</w:t>
      </w:r>
      <w:r w:rsidR="000D17EB" w:rsidRPr="00C74D25">
        <w:rPr>
          <w:rFonts w:ascii="Abyssinica SIL" w:hAnsi="Abyssinica SIL" w:cs="Abyssinica SIL"/>
        </w:rPr>
        <w:t>…</w:t>
      </w:r>
      <w:r w:rsidR="003E70C0" w:rsidRPr="00C74D25">
        <w:rPr>
          <w:rFonts w:ascii="Abyssinica SIL" w:hAnsi="Abyssinica SIL" w:cs="Abyssinica SIL"/>
        </w:rPr>
        <w:t>]</w:t>
      </w:r>
      <w:r w:rsidR="003E70C0" w:rsidRPr="00E911A6">
        <w:rPr>
          <w:rFonts w:ascii="Abyssinica SIL" w:hAnsi="Abyssinica SIL" w:cs="Abyssinica SIL"/>
        </w:rPr>
        <w:t>ጥ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E70C0" w:rsidRPr="00E911A6">
        <w:rPr>
          <w:rFonts w:ascii="Abyssinica SIL" w:hAnsi="Abyssinica SIL" w:cs="Abyssinica SIL"/>
        </w:rPr>
        <w:t>በካልእ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17EB" w:rsidRPr="00E911A6">
        <w:rPr>
          <w:rFonts w:ascii="Abyssinica SIL" w:hAnsi="Abyssinica SIL" w:cs="Abyssinica SIL"/>
        </w:rPr>
        <w:t>በዓ</w:t>
      </w:r>
      <w:proofErr w:type="spellEnd"/>
      <w:r w:rsidR="005C0A74" w:rsidRPr="00C74D25">
        <w:rPr>
          <w:rFonts w:ascii="Abyssinica SIL" w:hAnsi="Abyssinica SIL" w:cs="Abyssinica SIL"/>
        </w:rPr>
        <w:t>[</w:t>
      </w:r>
      <w:r w:rsidR="005C0A74" w:rsidRPr="00E911A6">
        <w:rPr>
          <w:rFonts w:ascii="Abyssinica SIL" w:hAnsi="Abyssinica SIL" w:cs="Abyssinica SIL"/>
        </w:rPr>
        <w:t>መ</w:t>
      </w:r>
      <w:r w:rsidR="005543F7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43F7" w:rsidRPr="00E911A6">
        <w:rPr>
          <w:rFonts w:ascii="Abyssinica SIL" w:hAnsi="Abyssinica SIL" w:cs="Abyssinica SIL"/>
        </w:rPr>
        <w:t>መንግ</w:t>
      </w:r>
      <w:proofErr w:type="spellEnd"/>
      <w:r w:rsidR="005543F7" w:rsidRPr="00C74D25">
        <w:rPr>
          <w:rFonts w:ascii="Abyssinica SIL" w:hAnsi="Abyssinica SIL" w:cs="Abyssinica SIL"/>
        </w:rPr>
        <w:t>[</w:t>
      </w:r>
      <w:r w:rsidR="005543F7" w:rsidRPr="00E911A6">
        <w:rPr>
          <w:rFonts w:ascii="Abyssinica SIL" w:hAnsi="Abyssinica SIL" w:cs="Abyssinica SIL"/>
        </w:rPr>
        <w:t>ሥ</w:t>
      </w:r>
      <w:r w:rsidR="005543F7" w:rsidRPr="00C74D25">
        <w:rPr>
          <w:rFonts w:ascii="Abyssinica SIL" w:hAnsi="Abyssinica SIL" w:cs="Abyssinica SIL"/>
        </w:rPr>
        <w:t>]</w:t>
      </w:r>
      <w:r w:rsidR="005543F7" w:rsidRPr="00E911A6">
        <w:rPr>
          <w:rFonts w:ascii="Abyssinica SIL" w:hAnsi="Abyssinica SIL" w:cs="Abyssinica SIL"/>
        </w:rPr>
        <w:t>ቱ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43F7" w:rsidRPr="00E911A6">
        <w:rPr>
          <w:rFonts w:ascii="Abyssinica SIL" w:hAnsi="Abyssinica SIL" w:cs="Abyssinica SIL"/>
        </w:rPr>
        <w:t>ለዳርዮስ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EC532A" w:rsidRPr="00C74D25">
        <w:rPr>
          <w:rFonts w:ascii="Abyssinica SIL" w:hAnsi="Abyssinica SIL" w:cs="Abyssinica SIL"/>
        </w:rPr>
        <w:t>[</w:t>
      </w:r>
      <w:proofErr w:type="spellStart"/>
      <w:r w:rsidR="00EC532A" w:rsidRPr="00E911A6">
        <w:rPr>
          <w:rFonts w:ascii="Abyssinica SIL" w:hAnsi="Abyssinica SIL" w:cs="Abyssinica SIL"/>
        </w:rPr>
        <w:t>ከመ</w:t>
      </w:r>
      <w:proofErr w:type="spellEnd"/>
      <w:r w:rsidR="00EC532A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532A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532A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532A" w:rsidRPr="00E911A6">
        <w:rPr>
          <w:rFonts w:ascii="Abyssinica SIL" w:hAnsi="Abyssinica SIL" w:cs="Abyssinica SIL"/>
        </w:rPr>
        <w:t>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EC532A" w:rsidRPr="00E911A6">
        <w:rPr>
          <w:rFonts w:ascii="Abyssinica SIL" w:hAnsi="Abyssinica SIL" w:cs="Abyssinica SIL"/>
        </w:rPr>
        <w:t>ዘ</w:t>
      </w:r>
      <w:r w:rsidR="0008690C" w:rsidRPr="00C74D25">
        <w:rPr>
          <w:rFonts w:ascii="Abyssinica SIL" w:hAnsi="Abyssinica SIL" w:cs="Abyssinica SIL"/>
        </w:rPr>
        <w:t>[</w:t>
      </w:r>
      <w:proofErr w:type="spellStart"/>
      <w:r w:rsidR="00EC532A" w:rsidRPr="00E911A6">
        <w:rPr>
          <w:rFonts w:ascii="Abyssinica SIL" w:hAnsi="Abyssinica SIL" w:cs="Abyssinica SIL"/>
        </w:rPr>
        <w:t>ካር</w:t>
      </w:r>
      <w:proofErr w:type="spellEnd"/>
      <w:r w:rsidR="00693400" w:rsidRPr="00C74D25">
        <w:rPr>
          <w:rFonts w:ascii="Abyssinica SIL" w:hAnsi="Abyssinica SIL" w:cs="Abyssinica SIL"/>
        </w:rPr>
        <w:t>]</w:t>
      </w:r>
      <w:proofErr w:type="spellStart"/>
      <w:r w:rsidR="00EC532A" w:rsidRPr="00E911A6">
        <w:rPr>
          <w:rFonts w:ascii="Abyssinica SIL" w:hAnsi="Abyssinica SIL" w:cs="Abyssinica SIL"/>
        </w:rPr>
        <w:t>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532A" w:rsidRPr="00E911A6">
        <w:rPr>
          <w:rFonts w:ascii="Abyssinica SIL" w:hAnsi="Abyssinica SIL" w:cs="Abyssinica SIL"/>
        </w:rPr>
        <w:t>ወ</w:t>
      </w:r>
      <w:r w:rsidR="00187B5D" w:rsidRPr="00E911A6">
        <w:rPr>
          <w:rFonts w:ascii="Abyssinica SIL" w:hAnsi="Abyssinica SIL" w:cs="Abyssinica SIL"/>
        </w:rPr>
        <w:t>ልደ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7B5D" w:rsidRPr="00E911A6">
        <w:rPr>
          <w:rFonts w:ascii="Abyssinica SIL" w:hAnsi="Abyssinica SIL" w:cs="Abyssinica SIL"/>
        </w:rPr>
        <w:t>በራ</w:t>
      </w:r>
      <w:proofErr w:type="spellEnd"/>
      <w:r w:rsidR="00187B5D" w:rsidRPr="00C74D25">
        <w:rPr>
          <w:rFonts w:ascii="Abyssinica SIL" w:hAnsi="Abyssinica SIL" w:cs="Abyssinica SIL"/>
        </w:rPr>
        <w:t>[</w:t>
      </w:r>
      <w:r w:rsidR="00187B5D" w:rsidRPr="00E911A6">
        <w:rPr>
          <w:rFonts w:ascii="Abyssinica SIL" w:hAnsi="Abyssinica SIL" w:cs="Abyssinica SIL"/>
        </w:rPr>
        <w:t>ኪ</w:t>
      </w:r>
      <w:r w:rsidR="00187B5D" w:rsidRPr="00C74D25">
        <w:rPr>
          <w:rFonts w:ascii="Abyssinica SIL" w:hAnsi="Abyssinica SIL" w:cs="Abyssinica SIL"/>
        </w:rPr>
        <w:t>]</w:t>
      </w:r>
      <w:r w:rsidR="00187B5D" w:rsidRPr="00E911A6">
        <w:rPr>
          <w:rFonts w:ascii="Abyssinica SIL" w:hAnsi="Abyssinica SIL" w:cs="Abyssinica SIL"/>
        </w:rPr>
        <w:t>ዩ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7B5D" w:rsidRPr="00E911A6">
        <w:rPr>
          <w:rFonts w:ascii="Abyssinica SIL" w:hAnsi="Abyssinica SIL" w:cs="Abyssinica SIL"/>
        </w:rPr>
        <w:t>ወልደ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10019" w:rsidRPr="00E911A6">
        <w:rPr>
          <w:rFonts w:ascii="Abyssinica SIL" w:hAnsi="Abyssinica SIL" w:cs="Abyssinica SIL"/>
        </w:rPr>
        <w:t>ሐ</w:t>
      </w:r>
      <w:r w:rsidR="00410019" w:rsidRPr="00C74D25">
        <w:rPr>
          <w:rFonts w:ascii="Abyssinica SIL" w:hAnsi="Abyssinica SIL" w:cs="Abyssinica SIL"/>
        </w:rPr>
        <w:t>[</w:t>
      </w:r>
      <w:r w:rsidR="00693400" w:rsidRPr="00E911A6">
        <w:rPr>
          <w:rFonts w:ascii="Abyssinica SIL" w:hAnsi="Abyssinica SIL" w:cs="Abyssinica SIL"/>
        </w:rPr>
        <w:t>ዶ</w:t>
      </w:r>
      <w:r w:rsidR="00410019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019" w:rsidRPr="00E911A6">
        <w:rPr>
          <w:rFonts w:ascii="Abyssinica SIL" w:hAnsi="Abyssinica SIL" w:cs="Abyssinica SIL"/>
        </w:rPr>
        <w:t>ነቢይ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019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019" w:rsidRPr="00E911A6">
        <w:rPr>
          <w:rFonts w:ascii="Abyssinica SIL" w:hAnsi="Abyssinica SIL" w:cs="Abyssinica SIL"/>
        </w:rPr>
        <w:t>ርኢይኩ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53BB" w:rsidRPr="00E911A6">
        <w:rPr>
          <w:rFonts w:ascii="Abyssinica SIL" w:hAnsi="Abyssinica SIL" w:cs="Abyssinica SIL"/>
        </w:rPr>
        <w:t>በሌለ</w:t>
      </w:r>
      <w:proofErr w:type="spellEnd"/>
      <w:r w:rsidR="00693400" w:rsidRPr="00C74D25">
        <w:rPr>
          <w:rFonts w:ascii="Abyssinica SIL" w:hAnsi="Abyssinica SIL" w:cs="Abyssinica SIL"/>
        </w:rPr>
        <w:t>[</w:t>
      </w:r>
      <w:r w:rsidR="00693400" w:rsidRPr="00E911A6">
        <w:rPr>
          <w:rFonts w:ascii="Abyssinica SIL" w:hAnsi="Abyssinica SIL" w:cs="Abyssinica SIL"/>
        </w:rPr>
        <w:t>ት</w:t>
      </w:r>
      <w:r w:rsidR="002753BB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53BB" w:rsidRPr="00E911A6">
        <w:rPr>
          <w:rFonts w:ascii="Abyssinica SIL" w:hAnsi="Abyssinica SIL" w:cs="Abyssinica SIL"/>
        </w:rPr>
        <w:t>ብእሴ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53BB" w:rsidRPr="00E911A6">
        <w:rPr>
          <w:rFonts w:ascii="Abyssinica SIL" w:hAnsi="Abyssinica SIL" w:cs="Abyssinica SIL"/>
        </w:rPr>
        <w:t>ይጼ</w:t>
      </w:r>
      <w:r w:rsidR="000C756E" w:rsidRPr="00E911A6">
        <w:rPr>
          <w:rFonts w:ascii="Abyssinica SIL" w:hAnsi="Abyssinica SIL" w:cs="Abyssinica SIL"/>
        </w:rPr>
        <w:t>ዐ</w:t>
      </w:r>
      <w:proofErr w:type="spellEnd"/>
      <w:r w:rsidR="00570906" w:rsidRPr="00C74D25">
        <w:rPr>
          <w:rFonts w:ascii="Abyssinica SIL" w:hAnsi="Abyssinica SIL" w:cs="Abyssinica SIL"/>
        </w:rPr>
        <w:t>[</w:t>
      </w:r>
      <w:r w:rsidR="00570906" w:rsidRPr="00E911A6">
        <w:rPr>
          <w:rFonts w:ascii="Abyssinica SIL" w:hAnsi="Abyssinica SIL" w:cs="Abyssinica SIL"/>
        </w:rPr>
        <w:t>ን</w:t>
      </w:r>
      <w:r w:rsidR="000C756E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590AF2" w:rsidRPr="00C74D25">
        <w:rPr>
          <w:rFonts w:ascii="Abyssinica SIL" w:hAnsi="Abyssinica SIL" w:cs="Abyssinica SIL"/>
        </w:rPr>
        <w:t>[</w:t>
      </w:r>
      <w:r w:rsidR="00590AF2" w:rsidRPr="00E911A6">
        <w:rPr>
          <w:rFonts w:ascii="Abyssinica SIL" w:hAnsi="Abyssinica SIL" w:cs="Abyssinica SIL"/>
        </w:rPr>
        <w:t>ዲ</w:t>
      </w:r>
      <w:r w:rsidR="00590AF2" w:rsidRPr="00C74D25">
        <w:rPr>
          <w:rFonts w:ascii="Abyssinica SIL" w:hAnsi="Abyssinica SIL" w:cs="Abyssinica SIL"/>
        </w:rPr>
        <w:t>]</w:t>
      </w:r>
      <w:proofErr w:type="spellStart"/>
      <w:r w:rsidR="007C3AA2" w:rsidRPr="00E911A6">
        <w:rPr>
          <w:rFonts w:ascii="Abyssinica SIL" w:hAnsi="Abyssinica SIL" w:cs="Abyssinica SIL"/>
        </w:rPr>
        <w:t>በ</w:t>
      </w:r>
      <w:r w:rsidR="000C756E" w:rsidRPr="00E911A6">
        <w:rPr>
          <w:rFonts w:ascii="Abyssinica SIL" w:hAnsi="Abyssinica SIL" w:cs="Abyssinica SIL"/>
        </w:rPr>
        <w:t>ፈረስ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C756E" w:rsidRPr="00C74D25">
        <w:rPr>
          <w:rFonts w:ascii="Abyssinica SIL" w:hAnsi="Abyssinica SIL" w:cs="Abyssinica SIL"/>
        </w:rPr>
        <w:t>[</w:t>
      </w:r>
      <w:r w:rsidR="0025671E" w:rsidRPr="00C74D25">
        <w:rPr>
          <w:rFonts w:ascii="Abyssinica SIL" w:hAnsi="Abyssinica SIL" w:cs="Abyssinica SIL"/>
        </w:rPr>
        <w:t>…</w:t>
      </w:r>
      <w:r w:rsidR="000C756E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756E" w:rsidRPr="00E911A6">
        <w:rPr>
          <w:rFonts w:ascii="Abyssinica SIL" w:hAnsi="Abyssinica SIL" w:cs="Abyssinica SIL"/>
        </w:rPr>
        <w:t>ወይቀው</w:t>
      </w:r>
      <w:proofErr w:type="spellEnd"/>
      <w:r w:rsidR="0025671E" w:rsidRPr="00C74D25">
        <w:rPr>
          <w:rFonts w:ascii="Abyssinica SIL" w:hAnsi="Abyssinica SIL" w:cs="Abyssinica SIL"/>
        </w:rPr>
        <w:t>[</w:t>
      </w:r>
      <w:r w:rsidR="000C756E" w:rsidRPr="00E911A6">
        <w:rPr>
          <w:rFonts w:ascii="Abyssinica SIL" w:hAnsi="Abyssinica SIL" w:cs="Abyssinica SIL"/>
        </w:rPr>
        <w:t>ም</w:t>
      </w:r>
      <w:r w:rsidR="0025671E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214A3F" w:rsidRPr="00C74D25">
        <w:rPr>
          <w:rFonts w:ascii="Abyssinica SIL" w:hAnsi="Abyssinica SIL" w:cs="Abyssinica SIL"/>
        </w:rPr>
        <w:t>[.]</w:t>
      </w:r>
      <w:proofErr w:type="spellStart"/>
      <w:r w:rsidR="00214A3F" w:rsidRPr="00E911A6">
        <w:rPr>
          <w:rFonts w:ascii="Abyssinica SIL" w:hAnsi="Abyssinica SIL" w:cs="Abyssinica SIL"/>
        </w:rPr>
        <w:t>እ</w:t>
      </w:r>
      <w:r w:rsidR="00626B69" w:rsidRPr="00E911A6">
        <w:rPr>
          <w:rFonts w:ascii="Abyssinica SIL" w:hAnsi="Abyssinica SIL" w:cs="Abyssinica SIL"/>
        </w:rPr>
        <w:t>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26B69" w:rsidRPr="00E911A6">
        <w:rPr>
          <w:rFonts w:ascii="Abyssinica SIL" w:hAnsi="Abyssinica SIL" w:cs="Abyssinica SIL"/>
        </w:rPr>
        <w:t>ክል</w:t>
      </w:r>
      <w:proofErr w:type="spellEnd"/>
      <w:r w:rsidR="00626B69" w:rsidRPr="00C74D25">
        <w:rPr>
          <w:rFonts w:ascii="Abyssinica SIL" w:hAnsi="Abyssinica SIL" w:cs="Abyssinica SIL"/>
        </w:rPr>
        <w:t>[.]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26B69" w:rsidRPr="00E911A6">
        <w:rPr>
          <w:rFonts w:ascii="Abyssinica SIL" w:hAnsi="Abyssinica SIL" w:cs="Abyssinica SIL"/>
        </w:rPr>
        <w:t>አድባር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26B69" w:rsidRPr="00E911A6">
        <w:rPr>
          <w:rFonts w:ascii="Abyssinica SIL" w:hAnsi="Abyssinica SIL" w:cs="Abyssinica SIL"/>
        </w:rPr>
        <w:t>ዘቦ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26B69" w:rsidRPr="00E911A6">
        <w:rPr>
          <w:rFonts w:ascii="Abyssinica SIL" w:hAnsi="Abyssinica SIL" w:cs="Abyssinica SIL"/>
        </w:rPr>
        <w:t>ጽላሎተ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A93" w:rsidRPr="00E911A6">
        <w:rPr>
          <w:rFonts w:ascii="Abyssinica SIL" w:hAnsi="Abyssinica SIL" w:cs="Abyssinica SIL"/>
        </w:rPr>
        <w:t>ወድኅሬሁ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A93" w:rsidRPr="00E911A6">
        <w:rPr>
          <w:rFonts w:ascii="Abyssinica SIL" w:hAnsi="Abyssinica SIL" w:cs="Abyssinica SIL"/>
        </w:rPr>
        <w:t>አፍራስ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A93" w:rsidRPr="00E911A6">
        <w:rPr>
          <w:rFonts w:ascii="Abyssinica SIL" w:hAnsi="Abyssinica SIL" w:cs="Abyssinica SIL"/>
        </w:rPr>
        <w:t>ቀይሐን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954D8" w:rsidRPr="00C74D25">
        <w:rPr>
          <w:rFonts w:ascii="Abyssinica SIL" w:hAnsi="Abyssinica SIL" w:cs="Abyssinica SIL"/>
        </w:rPr>
        <w:t>[</w:t>
      </w:r>
      <w:proofErr w:type="spellStart"/>
      <w:r w:rsidR="007954D8" w:rsidRPr="00E911A6">
        <w:rPr>
          <w:rFonts w:ascii="Abyssinica SIL" w:hAnsi="Abyssinica SIL" w:cs="Abyssinica SIL"/>
        </w:rPr>
        <w:t>ወእሊ</w:t>
      </w:r>
      <w:proofErr w:type="spellEnd"/>
      <w:r w:rsidR="007954D8" w:rsidRPr="00C74D25">
        <w:rPr>
          <w:rFonts w:ascii="Abyssinica SIL" w:hAnsi="Abyssinica SIL" w:cs="Abyssinica SIL"/>
        </w:rPr>
        <w:t>]</w:t>
      </w:r>
      <w:proofErr w:type="spellStart"/>
      <w:r w:rsidR="007954D8" w:rsidRPr="00E911A6">
        <w:rPr>
          <w:rFonts w:ascii="Abyssinica SIL" w:hAnsi="Abyssinica SIL" w:cs="Abyssinica SIL"/>
        </w:rPr>
        <w:t>ማን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954D8" w:rsidRPr="00E911A6">
        <w:rPr>
          <w:rFonts w:ascii="Abyssinica SIL" w:hAnsi="Abyssinica SIL" w:cs="Abyssinica SIL"/>
        </w:rPr>
        <w:t>ወኰሥኰሣን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9E7E99" w:rsidRPr="00E911A6">
        <w:rPr>
          <w:rFonts w:ascii="Abyssinica SIL" w:hAnsi="Abyssinica SIL" w:cs="Abyssinica SIL"/>
        </w:rPr>
        <w:t>ወ</w:t>
      </w:r>
      <w:r w:rsidR="009E7E99" w:rsidRPr="00C74D25">
        <w:rPr>
          <w:rFonts w:ascii="Abyssinica SIL" w:hAnsi="Abyssinica SIL" w:cs="Abyssinica SIL"/>
        </w:rPr>
        <w:t>[</w:t>
      </w:r>
      <w:r w:rsidR="009E7E99" w:rsidRPr="00E911A6">
        <w:rPr>
          <w:rFonts w:ascii="Abyssinica SIL" w:hAnsi="Abyssinica SIL" w:cs="Abyssinica SIL"/>
        </w:rPr>
        <w:t>ለ</w:t>
      </w:r>
      <w:r w:rsidR="009E7E99" w:rsidRPr="00C74D25">
        <w:rPr>
          <w:rFonts w:ascii="Abyssinica SIL" w:hAnsi="Abyssinica SIL" w:cs="Abyssinica SIL"/>
        </w:rPr>
        <w:t>]</w:t>
      </w:r>
      <w:proofErr w:type="spellStart"/>
      <w:r w:rsidR="009E7E99" w:rsidRPr="00E911A6">
        <w:rPr>
          <w:rFonts w:ascii="Abyssinica SIL" w:hAnsi="Abyssinica SIL" w:cs="Abyssinica SIL"/>
        </w:rPr>
        <w:t>ዓደው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E7E99" w:rsidRPr="00E911A6">
        <w:rPr>
          <w:rFonts w:ascii="Abyssinica SIL" w:hAnsi="Abyssinica SIL" w:cs="Abyssinica SIL"/>
        </w:rPr>
        <w:t>ወእ</w:t>
      </w:r>
      <w:r w:rsidR="00DB0F88" w:rsidRPr="00E911A6">
        <w:rPr>
          <w:rFonts w:ascii="Abyssinica SIL" w:hAnsi="Abyssinica SIL" w:cs="Abyssinica SIL"/>
        </w:rPr>
        <w:t>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F88" w:rsidRPr="00E911A6">
        <w:rPr>
          <w:rFonts w:ascii="Abyssinica SIL" w:hAnsi="Abyssinica SIL" w:cs="Abyssinica SIL"/>
        </w:rPr>
        <w:t>ምንትኑ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C63948" w:rsidRPr="00E911A6">
        <w:rPr>
          <w:rFonts w:ascii="Abyssinica SIL" w:hAnsi="Abyssinica SIL" w:cs="Abyssinica SIL"/>
        </w:rPr>
        <w:t>እ</w:t>
      </w:r>
      <w:r w:rsidR="00C653AB" w:rsidRPr="00C74D25">
        <w:rPr>
          <w:rFonts w:ascii="Abyssinica SIL" w:hAnsi="Abyssinica SIL" w:cs="Abyssinica SIL"/>
        </w:rPr>
        <w:t>[..</w:t>
      </w:r>
      <w:r w:rsidR="0006005A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F7733A" w:rsidRPr="00E911A6">
        <w:rPr>
          <w:rFonts w:ascii="Abyssinica SIL" w:hAnsi="Abyssinica SIL" w:cs="Abyssinica SIL"/>
        </w:rPr>
        <w:t>እ</w:t>
      </w:r>
      <w:r w:rsidR="00F7733A" w:rsidRPr="00C74D25">
        <w:rPr>
          <w:rFonts w:ascii="Abyssinica SIL" w:hAnsi="Abyssinica SIL" w:cs="Abyssinica SIL"/>
        </w:rPr>
        <w:t>[.]</w:t>
      </w:r>
    </w:p>
    <w:p w14:paraId="1F1D4BA1" w14:textId="77777777" w:rsidR="00E911A6" w:rsidRDefault="00E911A6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BCFFCD5" w14:textId="0D04BFBB" w:rsidR="00B600B8" w:rsidRPr="00C74D25" w:rsidRDefault="00F91D80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ዚኦ</w:t>
      </w:r>
      <w:r w:rsidR="0006005A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005A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005A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እነግረከ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0DE9" w:rsidRPr="00E911A6">
        <w:rPr>
          <w:rFonts w:ascii="Abyssinica SIL" w:hAnsi="Abyssinica SIL" w:cs="Abyssinica SIL"/>
        </w:rPr>
        <w:t>ወተሰጥወኒ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F907B3" w:rsidRPr="00C74D25">
        <w:rPr>
          <w:rFonts w:ascii="Abyssinica SIL" w:hAnsi="Abyssinica SIL" w:cs="Abyssinica SIL"/>
        </w:rPr>
        <w:t>[</w:t>
      </w:r>
      <w:r w:rsidR="00661831" w:rsidRPr="00E911A6">
        <w:rPr>
          <w:rFonts w:ascii="Abyssinica SIL" w:hAnsi="Abyssinica SIL" w:cs="Abyssinica SIL"/>
        </w:rPr>
        <w:t>ብ</w:t>
      </w:r>
      <w:r w:rsidR="00F907B3" w:rsidRPr="00C74D25">
        <w:rPr>
          <w:rFonts w:ascii="Abyssinica SIL" w:hAnsi="Abyssinica SIL" w:cs="Abyssinica SIL"/>
        </w:rPr>
        <w:t>]</w:t>
      </w:r>
      <w:proofErr w:type="spellStart"/>
      <w:r w:rsidR="00661831" w:rsidRPr="00E911A6">
        <w:rPr>
          <w:rFonts w:ascii="Abyssinica SIL" w:hAnsi="Abyssinica SIL" w:cs="Abyssinica SIL"/>
        </w:rPr>
        <w:t>እሲ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831" w:rsidRPr="00E911A6">
        <w:rPr>
          <w:rFonts w:ascii="Abyssinica SIL" w:hAnsi="Abyssinica SIL" w:cs="Abyssinica SIL"/>
        </w:rPr>
        <w:t>ዘይ</w:t>
      </w:r>
      <w:r w:rsidR="00F907B3" w:rsidRPr="00E911A6">
        <w:rPr>
          <w:rFonts w:ascii="Abyssinica SIL" w:hAnsi="Abyssinica SIL" w:cs="Abyssinica SIL"/>
        </w:rPr>
        <w:t>ቀ</w:t>
      </w:r>
      <w:r w:rsidR="00661831" w:rsidRPr="00E911A6">
        <w:rPr>
          <w:rFonts w:ascii="Abyssinica SIL" w:hAnsi="Abyssinica SIL" w:cs="Abyssinica SIL"/>
        </w:rPr>
        <w:t>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831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831" w:rsidRPr="00E911A6">
        <w:rPr>
          <w:rFonts w:ascii="Abyssinica SIL" w:hAnsi="Abyssinica SIL" w:cs="Abyssinica SIL"/>
        </w:rPr>
        <w:t>አድባር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831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831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F907B3" w:rsidRPr="00C74D25">
        <w:rPr>
          <w:rFonts w:ascii="Abyssinica SIL" w:hAnsi="Abyssinica SIL" w:cs="Abyssinica SIL"/>
        </w:rPr>
        <w:t>[</w:t>
      </w:r>
      <w:r w:rsidR="009A46DD" w:rsidRPr="00E911A6">
        <w:rPr>
          <w:rFonts w:ascii="Abyssinica SIL" w:hAnsi="Abyssinica SIL" w:cs="Abyssinica SIL"/>
        </w:rPr>
        <w:t>እ</w:t>
      </w:r>
      <w:r w:rsidR="00F907B3" w:rsidRPr="00C74D25">
        <w:rPr>
          <w:rFonts w:ascii="Abyssinica SIL" w:hAnsi="Abyssinica SIL" w:cs="Abyssinica SIL"/>
        </w:rPr>
        <w:t>]</w:t>
      </w:r>
      <w:proofErr w:type="spellStart"/>
      <w:r w:rsidR="009A46DD" w:rsidRPr="00E911A6">
        <w:rPr>
          <w:rFonts w:ascii="Abyssinica SIL" w:hAnsi="Abyssinica SIL" w:cs="Abyssinica SIL"/>
        </w:rPr>
        <w:t>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6DD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6DD" w:rsidRPr="00E911A6">
        <w:rPr>
          <w:rFonts w:ascii="Abyssinica SIL" w:hAnsi="Abyssinica SIL" w:cs="Abyssinica SIL"/>
        </w:rPr>
        <w:t>ፈነወ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6DD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768D" w:rsidRPr="00E911A6">
        <w:rPr>
          <w:rFonts w:ascii="Abyssinica SIL" w:hAnsi="Abyssinica SIL" w:cs="Abyssinica SIL"/>
        </w:rPr>
        <w:t>ይኡድዋ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768D" w:rsidRPr="00E911A6">
        <w:rPr>
          <w:rFonts w:ascii="Abyssinica SIL" w:hAnsi="Abyssinica SIL" w:cs="Abyssinica SIL"/>
        </w:rPr>
        <w:t>ለምድር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2768D" w:rsidRPr="00E911A6">
        <w:rPr>
          <w:rFonts w:ascii="Abyssinica SIL" w:hAnsi="Abyssinica SIL" w:cs="Abyssinica SIL"/>
        </w:rPr>
        <w:t>ወተሰጥው</w:t>
      </w:r>
      <w:proofErr w:type="spellEnd"/>
      <w:r w:rsidR="002B6512" w:rsidRPr="00C74D25">
        <w:rPr>
          <w:rFonts w:ascii="Abyssinica SIL" w:hAnsi="Abyssinica SIL" w:cs="Abyssinica SIL"/>
        </w:rPr>
        <w:t>[..]</w:t>
      </w:r>
      <w:r w:rsidR="007751E9">
        <w:rPr>
          <w:rFonts w:ascii="Abyssinica SIL" w:hAnsi="Abyssinica SIL" w:cs="Abyssinica SIL"/>
        </w:rPr>
        <w:t xml:space="preserve">፡ </w:t>
      </w:r>
      <w:proofErr w:type="gramStart"/>
      <w:r w:rsidR="00463F64" w:rsidRPr="00C74D25">
        <w:rPr>
          <w:rFonts w:ascii="Abyssinica SIL" w:hAnsi="Abyssinica SIL" w:cs="Abyssinica SIL"/>
        </w:rPr>
        <w:t>[..](</w:t>
      </w:r>
      <w:proofErr w:type="spellStart"/>
      <w:proofErr w:type="gramEnd"/>
      <w:r w:rsidR="00463F64" w:rsidRPr="00E911A6">
        <w:rPr>
          <w:rFonts w:ascii="Abyssinica SIL" w:hAnsi="Abyssinica SIL" w:cs="Abyssinica SIL"/>
        </w:rPr>
        <w:t>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512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512" w:rsidRPr="00E911A6">
        <w:rPr>
          <w:rFonts w:ascii="Abyssinica SIL" w:hAnsi="Abyssinica SIL" w:cs="Abyssinica SIL"/>
        </w:rPr>
        <w:t>ዘይቀውም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546784" w:rsidRPr="00C74D25">
        <w:rPr>
          <w:rFonts w:ascii="Abyssinica SIL" w:hAnsi="Abyssinica SIL" w:cs="Abyssinica SIL"/>
        </w:rPr>
        <w:t>[</w:t>
      </w:r>
      <w:r w:rsidR="00721DAF" w:rsidRPr="00E911A6">
        <w:rPr>
          <w:rFonts w:ascii="Abyssinica SIL" w:hAnsi="Abyssinica SIL" w:cs="Abyssinica SIL"/>
        </w:rPr>
        <w:t>ማ</w:t>
      </w:r>
      <w:r w:rsidR="00546784" w:rsidRPr="00C74D25">
        <w:rPr>
          <w:rFonts w:ascii="Abyssinica SIL" w:hAnsi="Abyssinica SIL" w:cs="Abyssinica SIL"/>
        </w:rPr>
        <w:t>]</w:t>
      </w:r>
      <w:proofErr w:type="spellStart"/>
      <w:r w:rsidR="00721DAF" w:rsidRPr="00E911A6">
        <w:rPr>
          <w:rFonts w:ascii="Abyssinica SIL" w:hAnsi="Abyssinica SIL" w:cs="Abyssinica SIL"/>
        </w:rPr>
        <w:t>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17A8" w:rsidRPr="00E911A6">
        <w:rPr>
          <w:rFonts w:ascii="Abyssinica SIL" w:hAnsi="Abyssinica SIL" w:cs="Abyssinica SIL"/>
        </w:rPr>
        <w:t>አድባ</w:t>
      </w:r>
      <w:proofErr w:type="spellEnd"/>
      <w:r w:rsidR="00546784" w:rsidRPr="00C74D25">
        <w:rPr>
          <w:rFonts w:ascii="Abyssinica SIL" w:hAnsi="Abyssinica SIL" w:cs="Abyssinica SIL"/>
        </w:rPr>
        <w:t>[</w:t>
      </w:r>
      <w:r w:rsidR="000817A8" w:rsidRPr="00E911A6">
        <w:rPr>
          <w:rFonts w:ascii="Abyssinica SIL" w:hAnsi="Abyssinica SIL" w:cs="Abyssinica SIL"/>
        </w:rPr>
        <w:t>ር</w:t>
      </w:r>
      <w:r w:rsidR="00546784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1DAF" w:rsidRPr="00E911A6">
        <w:rPr>
          <w:rFonts w:ascii="Abyssinica SIL" w:hAnsi="Abyssinica SIL" w:cs="Abyssinica SIL"/>
        </w:rPr>
        <w:t>ወይቤሉ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gramStart"/>
      <w:r w:rsidR="00721DAF" w:rsidRPr="00E911A6">
        <w:rPr>
          <w:rFonts w:ascii="Abyssinica SIL" w:hAnsi="Abyssinica SIL" w:cs="Abyssinica SIL"/>
        </w:rPr>
        <w:t>አ</w:t>
      </w:r>
      <w:r w:rsidR="00721DAF" w:rsidRPr="00C74D25">
        <w:rPr>
          <w:rFonts w:ascii="Abyssinica SIL" w:hAnsi="Abyssinica SIL" w:cs="Abyssinica SIL"/>
        </w:rPr>
        <w:t>[</w:t>
      </w:r>
      <w:proofErr w:type="gramEnd"/>
      <w:r w:rsidR="00546784" w:rsidRPr="00C74D25">
        <w:rPr>
          <w:rFonts w:ascii="Abyssinica SIL" w:hAnsi="Abyssinica SIL" w:cs="Abyssinica SIL"/>
        </w:rPr>
        <w:t>…</w:t>
      </w:r>
      <w:proofErr w:type="gramStart"/>
      <w:r w:rsidR="00546784" w:rsidRPr="00C74D25">
        <w:rPr>
          <w:rFonts w:ascii="Abyssinica SIL" w:hAnsi="Abyssinica SIL" w:cs="Abyssinica SIL"/>
        </w:rPr>
        <w:t>.</w:t>
      </w:r>
      <w:r w:rsidR="00721DAF" w:rsidRPr="00C74D25">
        <w:rPr>
          <w:rFonts w:ascii="Abyssinica SIL" w:hAnsi="Abyssinica SIL" w:cs="Abyssinica SIL"/>
        </w:rPr>
        <w:t>]</w:t>
      </w:r>
      <w:r w:rsidR="00546784" w:rsidRPr="00E911A6">
        <w:rPr>
          <w:rFonts w:ascii="Abyssinica SIL" w:hAnsi="Abyssinica SIL" w:cs="Abyssinica SIL"/>
        </w:rPr>
        <w:t>ለ</w:t>
      </w:r>
      <w:proofErr w:type="gram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3586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B3586" w:rsidRPr="00E911A6">
        <w:rPr>
          <w:rFonts w:ascii="Abyssinica SIL" w:hAnsi="Abyssinica SIL" w:cs="Abyssinica SIL"/>
        </w:rPr>
        <w:t>ወ</w:t>
      </w:r>
      <w:r w:rsidR="00A5041E" w:rsidRPr="00C74D25">
        <w:rPr>
          <w:rFonts w:ascii="Abyssinica SIL" w:hAnsi="Abyssinica SIL" w:cs="Abyssinica SIL"/>
        </w:rPr>
        <w:t>[</w:t>
      </w:r>
      <w:proofErr w:type="spellStart"/>
      <w:r w:rsidR="00A5041E" w:rsidRPr="00E911A6">
        <w:rPr>
          <w:rFonts w:ascii="Abyssinica SIL" w:hAnsi="Abyssinica SIL" w:cs="Abyssinica SIL"/>
        </w:rPr>
        <w:t>ናሁ</w:t>
      </w:r>
      <w:proofErr w:type="spellEnd"/>
      <w:r w:rsidR="000B3586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3586" w:rsidRPr="00E911A6">
        <w:rPr>
          <w:rFonts w:ascii="Abyssinica SIL" w:hAnsi="Abyssinica SIL" w:cs="Abyssinica SIL"/>
        </w:rPr>
        <w:t>ኵላ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3586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3586" w:rsidRPr="00E911A6">
        <w:rPr>
          <w:rFonts w:ascii="Abyssinica SIL" w:hAnsi="Abyssinica SIL" w:cs="Abyssinica SIL"/>
        </w:rPr>
        <w:t>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F42" w:rsidRPr="00E911A6">
        <w:rPr>
          <w:rFonts w:ascii="Abyssinica SIL" w:hAnsi="Abyssinica SIL" w:cs="Abyssinica SIL"/>
        </w:rPr>
        <w:t>ወታረምም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1032" w:rsidRPr="00E911A6">
        <w:rPr>
          <w:rFonts w:ascii="Abyssinica SIL" w:hAnsi="Abyssinica SIL" w:cs="Abyssinica SIL"/>
        </w:rPr>
        <w:t>ወተሰጥዎ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F42" w:rsidRPr="00E911A6">
        <w:rPr>
          <w:rFonts w:ascii="Abyssinica SIL" w:hAnsi="Abyssinica SIL" w:cs="Abyssinica SIL"/>
        </w:rPr>
        <w:t>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954F42" w:rsidRPr="00E911A6">
        <w:rPr>
          <w:rFonts w:ascii="Abyssinica SIL" w:hAnsi="Abyssinica SIL" w:cs="Abyssinica SIL"/>
        </w:rPr>
        <w:t>እ</w:t>
      </w:r>
      <w:r w:rsidR="00EF1032" w:rsidRPr="00C74D25">
        <w:rPr>
          <w:rFonts w:ascii="Abyssinica SIL" w:hAnsi="Abyssinica SIL" w:cs="Abyssinica SIL"/>
        </w:rPr>
        <w:t>[</w:t>
      </w:r>
      <w:proofErr w:type="spellStart"/>
      <w:r w:rsidR="00954F42" w:rsidRPr="00E911A6">
        <w:rPr>
          <w:rFonts w:ascii="Abyssinica SIL" w:hAnsi="Abyssinica SIL" w:cs="Abyssinica SIL"/>
        </w:rPr>
        <w:t>ግዚ</w:t>
      </w:r>
      <w:proofErr w:type="spellEnd"/>
      <w:r w:rsidR="00EF1032" w:rsidRPr="00C74D25">
        <w:rPr>
          <w:rFonts w:ascii="Abyssinica SIL" w:hAnsi="Abyssinica SIL" w:cs="Abyssinica SIL"/>
        </w:rPr>
        <w:t>]</w:t>
      </w:r>
      <w:proofErr w:type="spellStart"/>
      <w:r w:rsidR="00954F42" w:rsidRPr="00E911A6">
        <w:rPr>
          <w:rFonts w:ascii="Abyssinica SIL" w:hAnsi="Abyssinica SIL" w:cs="Abyssinica SIL"/>
        </w:rPr>
        <w:t>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</w:p>
    <w:p w14:paraId="464E6A22" w14:textId="77777777" w:rsidR="00B600B8" w:rsidRPr="00C74D25" w:rsidRDefault="00B600B8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A8CD619" w14:textId="385F97C6" w:rsidR="00B600B8" w:rsidRPr="00C74D25" w:rsidRDefault="00B600B8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(fol. 118r)</w:t>
      </w:r>
    </w:p>
    <w:p w14:paraId="7CEAE7DC" w14:textId="77777777" w:rsidR="00B600B8" w:rsidRPr="00C74D25" w:rsidRDefault="00B600B8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(col. 1)</w:t>
      </w:r>
    </w:p>
    <w:p w14:paraId="6BFCAB3B" w14:textId="328C9166" w:rsidR="00B600B8" w:rsidRDefault="008E16E6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EF1032" w:rsidRPr="00C74D25">
        <w:rPr>
          <w:rFonts w:ascii="Abyssinica SIL" w:hAnsi="Abyssinica SIL" w:cs="Abyssinica SIL"/>
        </w:rPr>
        <w:t>[</w:t>
      </w:r>
      <w:r w:rsidR="0001291A" w:rsidRPr="00E911A6">
        <w:rPr>
          <w:rFonts w:ascii="Abyssinica SIL" w:hAnsi="Abyssinica SIL" w:cs="Abyssinica SIL"/>
        </w:rPr>
        <w:t>እ</w:t>
      </w:r>
      <w:r w:rsidR="00EF1032" w:rsidRPr="00C74D25">
        <w:rPr>
          <w:rFonts w:ascii="Abyssinica SIL" w:hAnsi="Abyssinica SIL" w:cs="Abyssinica SIL"/>
        </w:rPr>
        <w:t>]</w:t>
      </w:r>
      <w:proofErr w:type="spellStart"/>
      <w:r w:rsidR="0001291A" w:rsidRPr="00E911A6">
        <w:rPr>
          <w:rFonts w:ascii="Abyssinica SIL" w:hAnsi="Abyssinica SIL" w:cs="Abyssinica SIL"/>
        </w:rPr>
        <w:t>ግዚኦ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A5603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F312C" w:rsidRPr="00C74D25">
        <w:rPr>
          <w:rFonts w:ascii="Abyssinica SIL" w:hAnsi="Abyssinica SIL" w:cs="Abyssinica SIL"/>
        </w:rPr>
        <w:t>[.]</w:t>
      </w:r>
      <w:proofErr w:type="spellStart"/>
      <w:r w:rsidR="004F312C" w:rsidRPr="00E911A6">
        <w:rPr>
          <w:rFonts w:ascii="Abyssinica SIL" w:hAnsi="Abyssinica SIL" w:cs="Abyssinica SIL"/>
        </w:rPr>
        <w:t>መል</w:t>
      </w:r>
      <w:proofErr w:type="spellEnd"/>
      <w:r w:rsidR="004F312C" w:rsidRPr="00C74D25">
        <w:rPr>
          <w:rFonts w:ascii="Abyssinica SIL" w:hAnsi="Abyssinica SIL" w:cs="Abyssinica SIL"/>
        </w:rPr>
        <w:t>[</w:t>
      </w:r>
      <w:r w:rsidR="004F312C" w:rsidRPr="00E911A6">
        <w:rPr>
          <w:rFonts w:ascii="Abyssinica SIL" w:hAnsi="Abyssinica SIL" w:cs="Abyssinica SIL"/>
        </w:rPr>
        <w:t>ክ</w:t>
      </w:r>
      <w:r w:rsidR="007A5603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F7AE7" w:rsidRPr="00E911A6">
        <w:rPr>
          <w:rFonts w:ascii="Abyssinica SIL" w:hAnsi="Abyssinica SIL" w:cs="Abyssinica SIL"/>
        </w:rPr>
        <w:t>እስከማ</w:t>
      </w:r>
      <w:proofErr w:type="spellEnd"/>
      <w:r w:rsidR="00E252B2" w:rsidRPr="00C74D25">
        <w:rPr>
          <w:rFonts w:ascii="Abyssinica SIL" w:hAnsi="Abyssinica SIL" w:cs="Abyssinica SIL"/>
        </w:rPr>
        <w:t>[</w:t>
      </w:r>
      <w:r w:rsidR="004F7AE7" w:rsidRPr="00E911A6">
        <w:rPr>
          <w:rFonts w:ascii="Abyssinica SIL" w:hAnsi="Abyssinica SIL" w:cs="Abyssinica SIL"/>
        </w:rPr>
        <w:t>እ</w:t>
      </w:r>
      <w:r w:rsidR="00E252B2" w:rsidRPr="00C74D25">
        <w:rPr>
          <w:rFonts w:ascii="Abyssinica SIL" w:hAnsi="Abyssinica SIL" w:cs="Abyssinica SIL"/>
        </w:rPr>
        <w:t>]</w:t>
      </w:r>
      <w:r w:rsidR="004F7AE7" w:rsidRPr="00E911A6">
        <w:rPr>
          <w:rFonts w:ascii="Abyssinica SIL" w:hAnsi="Abyssinica SIL" w:cs="Abyssinica SIL"/>
        </w:rPr>
        <w:t>ዜ</w:t>
      </w:r>
      <w:r w:rsidR="00E252B2" w:rsidRPr="00C74D25">
        <w:rPr>
          <w:rFonts w:ascii="Abyssinica SIL" w:hAnsi="Abyssinica SIL" w:cs="Abyssinica SIL"/>
        </w:rPr>
        <w:t>[</w:t>
      </w:r>
      <w:r w:rsidR="004F7AE7" w:rsidRPr="00E911A6">
        <w:rPr>
          <w:rFonts w:ascii="Abyssinica SIL" w:hAnsi="Abyssinica SIL" w:cs="Abyssinica SIL"/>
        </w:rPr>
        <w:t>ኑ</w:t>
      </w:r>
      <w:r w:rsidR="00E252B2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4F312C" w:rsidRPr="00C74D25">
        <w:rPr>
          <w:rFonts w:ascii="Abyssinica SIL" w:hAnsi="Abyssinica SIL" w:cs="Abyssinica SIL"/>
        </w:rPr>
        <w:t>[.</w:t>
      </w:r>
      <w:r w:rsidR="00E252B2" w:rsidRPr="00C74D25">
        <w:rPr>
          <w:rFonts w:ascii="Abyssinica SIL" w:hAnsi="Abyssinica SIL" w:cs="Abyssinica SIL"/>
        </w:rPr>
        <w:t>]</w:t>
      </w:r>
      <w:r w:rsidR="00E252B2" w:rsidRPr="00E911A6">
        <w:rPr>
          <w:rFonts w:ascii="Abyssinica SIL" w:hAnsi="Abyssinica SIL" w:cs="Abyssinica SIL"/>
        </w:rPr>
        <w:t>ኢ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A44" w:rsidRPr="00E911A6">
        <w:rPr>
          <w:rFonts w:ascii="Abyssinica SIL" w:hAnsi="Abyssinica SIL" w:cs="Abyssinica SIL"/>
        </w:rPr>
        <w:t>ኢትሣሀ</w:t>
      </w:r>
      <w:proofErr w:type="spellEnd"/>
      <w:r w:rsidR="003C2A44" w:rsidRPr="00C74D25">
        <w:rPr>
          <w:rFonts w:ascii="Abyssinica SIL" w:hAnsi="Abyssinica SIL" w:cs="Abyssinica SIL"/>
        </w:rPr>
        <w:t>[</w:t>
      </w:r>
      <w:r w:rsidR="003C2A44" w:rsidRPr="00E911A6">
        <w:rPr>
          <w:rFonts w:ascii="Abyssinica SIL" w:hAnsi="Abyssinica SIL" w:cs="Abyssinica SIL"/>
        </w:rPr>
        <w:t>ላ</w:t>
      </w:r>
      <w:r w:rsidR="003C2A44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A44" w:rsidRPr="00E911A6">
        <w:rPr>
          <w:rFonts w:ascii="Abyssinica SIL" w:hAnsi="Abyssinica SIL" w:cs="Abyssinica SIL"/>
        </w:rPr>
        <w:t>በኤሩሳሌም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A44" w:rsidRPr="00E911A6">
        <w:rPr>
          <w:rFonts w:ascii="Abyssinica SIL" w:hAnsi="Abyssinica SIL" w:cs="Abyssinica SIL"/>
        </w:rPr>
        <w:t>ወለአህጉረ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39BA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39BA" w:rsidRPr="00E911A6">
        <w:rPr>
          <w:rFonts w:ascii="Abyssinica SIL" w:hAnsi="Abyssinica SIL" w:cs="Abyssinica SIL"/>
        </w:rPr>
        <w:t>ዘአ</w:t>
      </w:r>
      <w:proofErr w:type="spellEnd"/>
      <w:r w:rsidR="001A39BA" w:rsidRPr="00C74D25">
        <w:rPr>
          <w:rFonts w:ascii="Abyssinica SIL" w:hAnsi="Abyssinica SIL" w:cs="Abyssinica SIL"/>
        </w:rPr>
        <w:t>[</w:t>
      </w:r>
      <w:r w:rsidR="002D1B4F" w:rsidRPr="00E911A6">
        <w:rPr>
          <w:rFonts w:ascii="Abyssinica SIL" w:hAnsi="Abyssinica SIL" w:cs="Abyssinica SIL"/>
        </w:rPr>
        <w:t>በ</w:t>
      </w:r>
      <w:r w:rsidR="001A39BA" w:rsidRPr="00C74D25">
        <w:rPr>
          <w:rFonts w:ascii="Abyssinica SIL" w:hAnsi="Abyssinica SIL" w:cs="Abyssinica SIL"/>
        </w:rPr>
        <w:t>]</w:t>
      </w:r>
      <w:proofErr w:type="spellStart"/>
      <w:r w:rsidR="001A39BA" w:rsidRPr="00E911A6">
        <w:rPr>
          <w:rFonts w:ascii="Abyssinica SIL" w:hAnsi="Abyssinica SIL" w:cs="Abyssinica SIL"/>
        </w:rPr>
        <w:t>ተትከ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39BA" w:rsidRPr="00E911A6">
        <w:rPr>
          <w:rFonts w:ascii="Abyssinica SIL" w:hAnsi="Abyssinica SIL" w:cs="Abyssinica SIL"/>
        </w:rPr>
        <w:t>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ሰብዓ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ዓም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ወተሰጥዎ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7CA1" w:rsidRPr="00E911A6">
        <w:rPr>
          <w:rFonts w:ascii="Abyssinica SIL" w:hAnsi="Abyssinica SIL" w:cs="Abyssinica SIL"/>
        </w:rPr>
        <w:t>ለ</w:t>
      </w:r>
      <w:r w:rsidR="00181DBC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1DBC" w:rsidRPr="00E911A6">
        <w:rPr>
          <w:rFonts w:ascii="Abyssinica SIL" w:hAnsi="Abyssinica SIL" w:cs="Abyssinica SIL"/>
        </w:rPr>
        <w:t>ዘይት</w:t>
      </w:r>
      <w:r w:rsidR="009A4126" w:rsidRPr="00E911A6">
        <w:rPr>
          <w:rFonts w:ascii="Abyssinica SIL" w:hAnsi="Abyssinica SIL" w:cs="Abyssinica SIL"/>
        </w:rPr>
        <w:t>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126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126" w:rsidRPr="00E911A6">
        <w:rPr>
          <w:rFonts w:ascii="Abyssinica SIL" w:hAnsi="Abyssinica SIL" w:cs="Abyssinica SIL"/>
        </w:rPr>
        <w:t>ሠናየ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126" w:rsidRPr="00E911A6">
        <w:rPr>
          <w:rFonts w:ascii="Abyssinica SIL" w:hAnsi="Abyssinica SIL" w:cs="Abyssinica SIL"/>
        </w:rPr>
        <w:t>ወነገረ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126" w:rsidRPr="00E911A6">
        <w:rPr>
          <w:rFonts w:ascii="Abyssinica SIL" w:hAnsi="Abyssinica SIL" w:cs="Abyssinica SIL"/>
        </w:rPr>
        <w:t>ፍሥሐ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126" w:rsidRPr="00E911A6">
        <w:rPr>
          <w:rFonts w:ascii="Abyssinica SIL" w:hAnsi="Abyssinica SIL" w:cs="Abyssinica SIL"/>
        </w:rPr>
        <w:t>ወይቤ</w:t>
      </w:r>
      <w:proofErr w:type="spellEnd"/>
      <w:r w:rsidR="00EC0A92" w:rsidRPr="00C74D25">
        <w:rPr>
          <w:rFonts w:ascii="Abyssinica SIL" w:hAnsi="Abyssinica SIL" w:cs="Abyssinica SIL"/>
        </w:rPr>
        <w:t>[</w:t>
      </w:r>
      <w:proofErr w:type="spellStart"/>
      <w:r w:rsidR="006915FF" w:rsidRPr="00E911A6">
        <w:rPr>
          <w:rFonts w:ascii="Abyssinica SIL" w:hAnsi="Abyssinica SIL" w:cs="Abyssinica SIL"/>
        </w:rPr>
        <w:t>ለኒ</w:t>
      </w:r>
      <w:proofErr w:type="spellEnd"/>
      <w:r w:rsidR="00EC0A92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3392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3392" w:rsidRPr="00E911A6">
        <w:rPr>
          <w:rFonts w:ascii="Abyssinica SIL" w:hAnsi="Abyssinica SIL" w:cs="Abyssinica SIL"/>
        </w:rPr>
        <w:t>መልአ</w:t>
      </w:r>
      <w:proofErr w:type="spellEnd"/>
      <w:r w:rsidR="00B83392" w:rsidRPr="00C74D25">
        <w:rPr>
          <w:rFonts w:ascii="Abyssinica SIL" w:hAnsi="Abyssinica SIL" w:cs="Abyssinica SIL"/>
        </w:rPr>
        <w:t>[</w:t>
      </w:r>
      <w:r w:rsidR="00B83392" w:rsidRPr="00E911A6">
        <w:rPr>
          <w:rFonts w:ascii="Abyssinica SIL" w:hAnsi="Abyssinica SIL" w:cs="Abyssinica SIL"/>
        </w:rPr>
        <w:t>ክ</w:t>
      </w:r>
      <w:r w:rsidR="00B83392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F97CA1" w:rsidRPr="00C74D25">
        <w:rPr>
          <w:rFonts w:ascii="Abyssinica SIL" w:hAnsi="Abyssinica SIL" w:cs="Abyssinica SIL"/>
        </w:rPr>
        <w:t>[</w:t>
      </w:r>
      <w:r w:rsidR="00F97CA1" w:rsidRPr="00E911A6">
        <w:rPr>
          <w:rFonts w:ascii="Abyssinica SIL" w:hAnsi="Abyssinica SIL" w:cs="Abyssinica SIL"/>
        </w:rPr>
        <w:t>ዘ</w:t>
      </w:r>
      <w:r w:rsidR="00F97CA1" w:rsidRPr="00C74D25">
        <w:rPr>
          <w:rFonts w:ascii="Abyssinica SIL" w:hAnsi="Abyssinica SIL" w:cs="Abyssinica SIL"/>
        </w:rPr>
        <w:t>]</w:t>
      </w:r>
      <w:proofErr w:type="spellStart"/>
      <w:r w:rsidR="00B83392" w:rsidRPr="00E911A6">
        <w:rPr>
          <w:rFonts w:ascii="Abyssinica SIL" w:hAnsi="Abyssinica SIL" w:cs="Abyssinica SIL"/>
        </w:rPr>
        <w:t>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57058" w:rsidRPr="00C74D25">
        <w:rPr>
          <w:rFonts w:ascii="Abyssinica SIL" w:hAnsi="Abyssinica SIL" w:cs="Abyssinica SIL"/>
        </w:rPr>
        <w:t>[</w:t>
      </w:r>
      <w:proofErr w:type="gramStart"/>
      <w:r w:rsidR="006915FF" w:rsidRPr="00C74D25">
        <w:rPr>
          <w:rFonts w:ascii="Abyssinica SIL" w:hAnsi="Abyssinica SIL" w:cs="Abyssinica SIL"/>
        </w:rPr>
        <w:t>…]</w:t>
      </w:r>
      <w:proofErr w:type="spellStart"/>
      <w:r w:rsidR="008E54AF" w:rsidRPr="00E911A6">
        <w:rPr>
          <w:rFonts w:ascii="Abyssinica SIL" w:hAnsi="Abyssinica SIL" w:cs="Abyssinica SIL"/>
        </w:rPr>
        <w:t>ወበል</w:t>
      </w:r>
      <w:proofErr w:type="spellEnd"/>
      <w:proofErr w:type="gramEnd"/>
      <w:r w:rsidR="00F1040C" w:rsidRPr="00C74D25">
        <w:rPr>
          <w:rFonts w:ascii="Abyssinica SIL" w:hAnsi="Abyssinica SIL" w:cs="Abyssinica SIL"/>
        </w:rPr>
        <w:t>[</w:t>
      </w:r>
      <w:proofErr w:type="spellStart"/>
      <w:r w:rsidR="00F1040C" w:rsidRPr="00E911A6">
        <w:rPr>
          <w:rFonts w:ascii="Abyssinica SIL" w:hAnsi="Abyssinica SIL" w:cs="Abyssinica SIL"/>
        </w:rPr>
        <w:t>ከመ</w:t>
      </w:r>
      <w:r w:rsidR="00871C6A" w:rsidRPr="00E911A6">
        <w:rPr>
          <w:rFonts w:ascii="Abyssinica SIL" w:hAnsi="Abyssinica SIL" w:cs="Abyssinica SIL"/>
        </w:rPr>
        <w:t>ዝ</w:t>
      </w:r>
      <w:proofErr w:type="spellEnd"/>
      <w:r w:rsidR="00F1040C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4036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4036" w:rsidRPr="00E911A6">
        <w:rPr>
          <w:rFonts w:ascii="Abyssinica SIL" w:hAnsi="Abyssinica SIL" w:cs="Abyssinica SIL"/>
        </w:rPr>
        <w:t>እግ</w:t>
      </w:r>
      <w:proofErr w:type="spellEnd"/>
      <w:r w:rsidR="005C19AB" w:rsidRPr="00C74D25">
        <w:rPr>
          <w:rFonts w:ascii="Abyssinica SIL" w:hAnsi="Abyssinica SIL" w:cs="Abyssinica SIL"/>
        </w:rPr>
        <w:t>[</w:t>
      </w:r>
      <w:r w:rsidR="00824036" w:rsidRPr="00E911A6">
        <w:rPr>
          <w:rFonts w:ascii="Abyssinica SIL" w:hAnsi="Abyssinica SIL" w:cs="Abyssinica SIL"/>
        </w:rPr>
        <w:t>ዚ</w:t>
      </w:r>
      <w:r w:rsidR="005C19AB" w:rsidRPr="00C74D25">
        <w:rPr>
          <w:rFonts w:ascii="Abyssinica SIL" w:hAnsi="Abyssinica SIL" w:cs="Abyssinica SIL"/>
        </w:rPr>
        <w:t>]</w:t>
      </w:r>
      <w:proofErr w:type="spellStart"/>
      <w:r w:rsidR="00824036" w:rsidRPr="00E911A6">
        <w:rPr>
          <w:rFonts w:ascii="Abyssinica SIL" w:hAnsi="Abyssinica SIL" w:cs="Abyssinica SIL"/>
        </w:rPr>
        <w:t>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824036" w:rsidRPr="00E911A6">
        <w:rPr>
          <w:rFonts w:ascii="Abyssinica SIL" w:hAnsi="Abyssinica SIL" w:cs="Abyssinica SIL"/>
        </w:rPr>
        <w:t>ዘኵ</w:t>
      </w:r>
      <w:proofErr w:type="spellEnd"/>
      <w:r w:rsidR="00824036" w:rsidRPr="00C74D25">
        <w:rPr>
          <w:rFonts w:ascii="Abyssinica SIL" w:hAnsi="Abyssinica SIL" w:cs="Abyssinica SIL"/>
        </w:rPr>
        <w:t>[</w:t>
      </w:r>
      <w:proofErr w:type="gramEnd"/>
      <w:r w:rsidR="00F1040C" w:rsidRPr="00C74D25">
        <w:rPr>
          <w:rFonts w:ascii="Abyssinica SIL" w:hAnsi="Abyssinica SIL" w:cs="Abyssinica SIL"/>
        </w:rPr>
        <w:t>…</w:t>
      </w:r>
      <w:proofErr w:type="gramStart"/>
      <w:r w:rsidR="00F1040C" w:rsidRPr="00C74D25">
        <w:rPr>
          <w:rFonts w:ascii="Abyssinica SIL" w:hAnsi="Abyssinica SIL" w:cs="Abyssinica SIL"/>
        </w:rPr>
        <w:t>.</w:t>
      </w:r>
      <w:r w:rsidR="00824036" w:rsidRPr="00C74D25">
        <w:rPr>
          <w:rFonts w:ascii="Abyssinica SIL" w:hAnsi="Abyssinica SIL" w:cs="Abyssinica SIL"/>
        </w:rPr>
        <w:t>]</w:t>
      </w:r>
      <w:r w:rsidR="00871C6A" w:rsidRPr="00E911A6">
        <w:rPr>
          <w:rFonts w:ascii="Abyssinica SIL" w:hAnsi="Abyssinica SIL" w:cs="Abyssinica SIL"/>
        </w:rPr>
        <w:t>ክ</w:t>
      </w:r>
      <w:proofErr w:type="gram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C571C" w:rsidRPr="00E911A6">
        <w:rPr>
          <w:rFonts w:ascii="Abyssinica SIL" w:hAnsi="Abyssinica SIL" w:cs="Abyssinica SIL"/>
        </w:rPr>
        <w:t>ቀናእኩ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DF63C0" w:rsidRPr="00C74D25">
        <w:rPr>
          <w:rFonts w:ascii="Abyssinica SIL" w:hAnsi="Abyssinica SIL" w:cs="Abyssinica SIL"/>
        </w:rPr>
        <w:t>[</w:t>
      </w:r>
      <w:proofErr w:type="gramStart"/>
      <w:r w:rsidR="00DF63C0" w:rsidRPr="00C74D25">
        <w:rPr>
          <w:rFonts w:ascii="Abyssinica SIL" w:hAnsi="Abyssinica SIL" w:cs="Abyssinica SIL"/>
        </w:rPr>
        <w:t>…</w:t>
      </w:r>
      <w:r w:rsidR="00735D4B" w:rsidRPr="00C74D25">
        <w:rPr>
          <w:rFonts w:ascii="Abyssinica SIL" w:hAnsi="Abyssinica SIL" w:cs="Abyssinica SIL"/>
        </w:rPr>
        <w:t>]</w:t>
      </w:r>
      <w:proofErr w:type="spellStart"/>
      <w:r w:rsidR="00735D4B" w:rsidRPr="00E911A6">
        <w:rPr>
          <w:rFonts w:ascii="Abyssinica SIL" w:hAnsi="Abyssinica SIL" w:cs="Abyssinica SIL"/>
        </w:rPr>
        <w:t>ኤሩሳ</w:t>
      </w:r>
      <w:proofErr w:type="spellEnd"/>
      <w:proofErr w:type="gramEnd"/>
      <w:r w:rsidR="00DF63C0" w:rsidRPr="00C74D25">
        <w:rPr>
          <w:rFonts w:ascii="Abyssinica SIL" w:hAnsi="Abyssinica SIL" w:cs="Abyssinica SIL"/>
        </w:rPr>
        <w:t>[</w:t>
      </w:r>
      <w:proofErr w:type="spellStart"/>
      <w:r w:rsidR="00735D4B" w:rsidRPr="00E911A6">
        <w:rPr>
          <w:rFonts w:ascii="Abyssinica SIL" w:hAnsi="Abyssinica SIL" w:cs="Abyssinica SIL"/>
        </w:rPr>
        <w:t>ሌም</w:t>
      </w:r>
      <w:proofErr w:type="spellEnd"/>
      <w:r w:rsidR="00DF63C0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5D4B" w:rsidRPr="00E911A6">
        <w:rPr>
          <w:rFonts w:ascii="Abyssinica SIL" w:hAnsi="Abyssinica SIL" w:cs="Abyssinica SIL"/>
        </w:rPr>
        <w:t>ወላዕለ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35D4B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E12AD" w:rsidRPr="00C74D25">
        <w:rPr>
          <w:rFonts w:ascii="Abyssinica SIL" w:hAnsi="Abyssinica SIL" w:cs="Abyssinica SIL"/>
        </w:rPr>
        <w:t>[</w:t>
      </w:r>
      <w:r w:rsidR="003866C2" w:rsidRPr="00E911A6">
        <w:rPr>
          <w:rFonts w:ascii="Abyssinica SIL" w:hAnsi="Abyssinica SIL" w:cs="Abyssinica SIL"/>
        </w:rPr>
        <w:t>ዓ</w:t>
      </w:r>
      <w:r w:rsidR="00AE12AD" w:rsidRPr="00C74D25">
        <w:rPr>
          <w:rFonts w:ascii="Abyssinica SIL" w:hAnsi="Abyssinica SIL" w:cs="Abyssinica SIL"/>
        </w:rPr>
        <w:t>]</w:t>
      </w:r>
      <w:proofErr w:type="spellStart"/>
      <w:r w:rsidR="003866C2" w:rsidRPr="00E911A6">
        <w:rPr>
          <w:rFonts w:ascii="Abyssinica SIL" w:hAnsi="Abyssinica SIL" w:cs="Abyssinica SIL"/>
        </w:rPr>
        <w:t>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3866C2" w:rsidRPr="00E911A6">
        <w:rPr>
          <w:rFonts w:ascii="Abyssinica SIL" w:hAnsi="Abyssinica SIL" w:cs="Abyssinica SIL"/>
        </w:rPr>
        <w:t>ቅንአ</w:t>
      </w:r>
      <w:proofErr w:type="spellEnd"/>
      <w:r w:rsidR="007262BE" w:rsidRPr="00C74D25">
        <w:rPr>
          <w:rFonts w:ascii="Abyssinica SIL" w:hAnsi="Abyssinica SIL" w:cs="Abyssinica SIL"/>
        </w:rPr>
        <w:t>[</w:t>
      </w:r>
      <w:proofErr w:type="gramEnd"/>
      <w:r w:rsidR="003866C2" w:rsidRPr="00E911A6">
        <w:rPr>
          <w:rFonts w:ascii="Abyssinica SIL" w:hAnsi="Abyssinica SIL" w:cs="Abyssinica SIL"/>
        </w:rPr>
        <w:t>ተ</w:t>
      </w:r>
      <w:r w:rsidR="007751E9">
        <w:rPr>
          <w:rFonts w:ascii="Abyssinica SIL" w:hAnsi="Abyssinica SIL" w:cs="Abyssinica SIL"/>
        </w:rPr>
        <w:t xml:space="preserve">፡ </w:t>
      </w:r>
      <w:proofErr w:type="gramStart"/>
      <w:r w:rsidR="00B600B8" w:rsidRPr="00E911A6">
        <w:rPr>
          <w:rFonts w:ascii="Abyssinica SIL" w:hAnsi="Abyssinica SIL" w:cs="Abyssinica SIL"/>
        </w:rPr>
        <w:t>ወ</w:t>
      </w:r>
      <w:r w:rsidR="00B600B8" w:rsidRPr="00C74D25">
        <w:rPr>
          <w:rFonts w:ascii="Abyssinica SIL" w:hAnsi="Abyssinica SIL" w:cs="Abyssinica SIL"/>
        </w:rPr>
        <w:t>]</w:t>
      </w:r>
      <w:r w:rsidR="00B600B8" w:rsidRPr="00E911A6">
        <w:rPr>
          <w:rFonts w:ascii="Abyssinica SIL" w:hAnsi="Abyssinica SIL" w:cs="Abyssinica SIL"/>
        </w:rPr>
        <w:t>ተ</w:t>
      </w:r>
      <w:proofErr w:type="gramEnd"/>
    </w:p>
    <w:p w14:paraId="102C074B" w14:textId="0ED789E7" w:rsidR="00B600B8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(col. 2)</w:t>
      </w:r>
    </w:p>
    <w:p w14:paraId="383DEEE4" w14:textId="1E187CAF" w:rsidR="00B600B8" w:rsidRDefault="00914B7A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ምዐዕኩ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ዐቢየ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መዓተ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3763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3763" w:rsidRPr="00E911A6">
        <w:rPr>
          <w:rFonts w:ascii="Abyssinica SIL" w:hAnsi="Abyssinica SIL" w:cs="Abyssinica SIL"/>
        </w:rPr>
        <w:t>ተቃወሙ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3763" w:rsidRPr="00E911A6">
        <w:rPr>
          <w:rFonts w:ascii="Abyssinica SIL" w:hAnsi="Abyssinica SIL" w:cs="Abyssinica SIL"/>
        </w:rPr>
        <w:t>ሶበ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3763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3763" w:rsidRPr="00E911A6">
        <w:rPr>
          <w:rFonts w:ascii="Abyssinica SIL" w:hAnsi="Abyssinica SIL" w:cs="Abyssinica SIL"/>
        </w:rPr>
        <w:t>ተምዐዕ</w:t>
      </w:r>
      <w:proofErr w:type="spellEnd"/>
      <w:r w:rsidR="0043404D" w:rsidRPr="00C74D25">
        <w:rPr>
          <w:rFonts w:ascii="Abyssinica SIL" w:hAnsi="Abyssinica SIL" w:cs="Abyssinica SIL"/>
        </w:rPr>
        <w:t>[</w:t>
      </w:r>
      <w:r w:rsidR="00C03763" w:rsidRPr="00E911A6">
        <w:rPr>
          <w:rFonts w:ascii="Abyssinica SIL" w:hAnsi="Abyssinica SIL" w:cs="Abyssinica SIL"/>
        </w:rPr>
        <w:t>ኩ</w:t>
      </w:r>
      <w:r w:rsidR="0043404D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F85DA3" w:rsidRPr="00C74D25">
        <w:rPr>
          <w:rFonts w:ascii="Abyssinica SIL" w:hAnsi="Abyssinica SIL" w:cs="Abyssinica SIL"/>
        </w:rPr>
        <w:t>[.]</w:t>
      </w:r>
      <w:proofErr w:type="spellStart"/>
      <w:r w:rsidR="00F85DA3" w:rsidRPr="00E911A6">
        <w:rPr>
          <w:rFonts w:ascii="Abyssinica SIL" w:hAnsi="Abyssinica SIL" w:cs="Abyssinica SIL"/>
        </w:rPr>
        <w:t>ዳጠ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85DA3" w:rsidRPr="00E911A6">
        <w:rPr>
          <w:rFonts w:ascii="Abyssinica SIL" w:hAnsi="Abyssinica SIL" w:cs="Abyssinica SIL"/>
        </w:rPr>
        <w:t>ወእሙን</w:t>
      </w:r>
      <w:proofErr w:type="spellEnd"/>
      <w:r w:rsidR="00F85DA3" w:rsidRPr="00C74D25">
        <w:rPr>
          <w:rFonts w:ascii="Abyssinica SIL" w:hAnsi="Abyssinica SIL" w:cs="Abyssinica SIL"/>
        </w:rPr>
        <w:t>[</w:t>
      </w:r>
      <w:r w:rsidR="00F85DA3" w:rsidRPr="00E911A6">
        <w:rPr>
          <w:rFonts w:ascii="Abyssinica SIL" w:hAnsi="Abyssinica SIL" w:cs="Abyssinica SIL"/>
        </w:rPr>
        <w:t>ቱ</w:t>
      </w:r>
      <w:proofErr w:type="gramStart"/>
      <w:r w:rsidR="00140513" w:rsidRPr="00C74D25">
        <w:rPr>
          <w:rFonts w:ascii="Abyssinica SIL" w:hAnsi="Abyssinica SIL" w:cs="Abyssinica SIL"/>
        </w:rPr>
        <w:t>.</w:t>
      </w:r>
      <w:r w:rsidR="00F85DA3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>፡</w:t>
      </w:r>
      <w:proofErr w:type="gramEnd"/>
      <w:r w:rsidR="007751E9">
        <w:rPr>
          <w:rFonts w:ascii="Abyssinica SIL" w:hAnsi="Abyssinica SIL" w:cs="Abyssinica SIL"/>
        </w:rPr>
        <w:t xml:space="preserve"> </w:t>
      </w:r>
      <w:proofErr w:type="spellStart"/>
      <w:r w:rsidR="00D872D6" w:rsidRPr="00E911A6">
        <w:rPr>
          <w:rFonts w:ascii="Abyssinica SIL" w:hAnsi="Abyssinica SIL" w:cs="Abyssinica SIL"/>
        </w:rPr>
        <w:t>ወስኩ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72D6" w:rsidRPr="00E911A6">
        <w:rPr>
          <w:rFonts w:ascii="Abyssinica SIL" w:hAnsi="Abyssinica SIL" w:cs="Abyssinica SIL"/>
        </w:rPr>
        <w:t>እኪተ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2B524E" w:rsidRPr="00E911A6">
        <w:rPr>
          <w:rFonts w:ascii="Abyssinica SIL" w:hAnsi="Abyssinica SIL" w:cs="Abyssinica SIL"/>
        </w:rPr>
        <w:t>በ</w:t>
      </w:r>
      <w:r w:rsidR="002B524E" w:rsidRPr="00C74D25">
        <w:rPr>
          <w:rFonts w:ascii="Abyssinica SIL" w:hAnsi="Abyssinica SIL" w:cs="Abyssinica SIL"/>
        </w:rPr>
        <w:t>[.]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524E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524E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2B524E" w:rsidRPr="00C74D25">
        <w:rPr>
          <w:rFonts w:ascii="Abyssinica SIL" w:hAnsi="Abyssinica SIL" w:cs="Abyssinica SIL"/>
        </w:rPr>
        <w:t>[</w:t>
      </w:r>
      <w:proofErr w:type="spellStart"/>
      <w:r w:rsidR="002B524E" w:rsidRPr="00E911A6">
        <w:rPr>
          <w:rFonts w:ascii="Abyssinica SIL" w:hAnsi="Abyssinica SIL" w:cs="Abyssinica SIL"/>
        </w:rPr>
        <w:t>ይቤ</w:t>
      </w:r>
      <w:proofErr w:type="spellEnd"/>
      <w:r w:rsidR="002B524E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524E" w:rsidRPr="00E911A6">
        <w:rPr>
          <w:rFonts w:ascii="Abyssinica SIL" w:hAnsi="Abyssinica SIL" w:cs="Abyssinica SIL"/>
        </w:rPr>
        <w:t>እግዚአብሔ</w:t>
      </w:r>
      <w:proofErr w:type="spellEnd"/>
      <w:r w:rsidR="00DA4C7B" w:rsidRPr="00C74D25">
        <w:rPr>
          <w:rFonts w:ascii="Abyssinica SIL" w:hAnsi="Abyssinica SIL" w:cs="Abyssinica SIL"/>
        </w:rPr>
        <w:t>[</w:t>
      </w:r>
      <w:r w:rsidR="002B524E" w:rsidRPr="00E911A6">
        <w:rPr>
          <w:rFonts w:ascii="Abyssinica SIL" w:hAnsi="Abyssinica SIL" w:cs="Abyssinica SIL"/>
        </w:rPr>
        <w:t>ር</w:t>
      </w:r>
      <w:r w:rsidR="00DA4C7B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524E" w:rsidRPr="00E911A6">
        <w:rPr>
          <w:rFonts w:ascii="Abyssinica SIL" w:hAnsi="Abyssinica SIL" w:cs="Abyssinica SIL"/>
        </w:rPr>
        <w:t>እት</w:t>
      </w:r>
      <w:r w:rsidR="003F1CC8" w:rsidRPr="00E911A6">
        <w:rPr>
          <w:rFonts w:ascii="Abyssinica SIL" w:hAnsi="Abyssinica SIL" w:cs="Abyssinica SIL"/>
        </w:rPr>
        <w:t>መየጣ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1CC8" w:rsidRPr="00E911A6">
        <w:rPr>
          <w:rFonts w:ascii="Abyssinica SIL" w:hAnsi="Abyssinica SIL" w:cs="Abyssinica SIL"/>
        </w:rPr>
        <w:t>ለኤሩሳሌም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08CB" w:rsidRPr="00E911A6">
        <w:rPr>
          <w:rFonts w:ascii="Abyssinica SIL" w:hAnsi="Abyssinica SIL" w:cs="Abyssinica SIL"/>
        </w:rPr>
        <w:t>በም</w:t>
      </w:r>
      <w:r w:rsidR="003F1CC8" w:rsidRPr="00E911A6">
        <w:rPr>
          <w:rFonts w:ascii="Abyssinica SIL" w:hAnsi="Abyssinica SIL" w:cs="Abyssinica SIL"/>
        </w:rPr>
        <w:t>ሕረት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08CB" w:rsidRPr="00E911A6">
        <w:rPr>
          <w:rFonts w:ascii="Abyssinica SIL" w:hAnsi="Abyssinica SIL" w:cs="Abyssinica SIL"/>
        </w:rPr>
        <w:t>ወይትሐነጽ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308CB" w:rsidRPr="00E911A6">
        <w:rPr>
          <w:rFonts w:ascii="Abyssinica SIL" w:hAnsi="Abyssinica SIL" w:cs="Abyssinica SIL"/>
        </w:rPr>
        <w:t>ቤ</w:t>
      </w:r>
      <w:r w:rsidR="001564BA" w:rsidRPr="00C74D25">
        <w:rPr>
          <w:rFonts w:ascii="Abyssinica SIL" w:hAnsi="Abyssinica SIL" w:cs="Abyssinica SIL"/>
        </w:rPr>
        <w:t>[</w:t>
      </w:r>
      <w:proofErr w:type="spellStart"/>
      <w:r w:rsidR="001564BA" w:rsidRPr="00E911A6">
        <w:rPr>
          <w:rFonts w:ascii="Abyssinica SIL" w:hAnsi="Abyssinica SIL" w:cs="Abyssinica SIL"/>
        </w:rPr>
        <w:t>ትየ</w:t>
      </w:r>
      <w:proofErr w:type="spellEnd"/>
      <w:r w:rsidR="000308CB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08CB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38" w:rsidRPr="00E911A6">
        <w:rPr>
          <w:rFonts w:ascii="Abyssinica SIL" w:hAnsi="Abyssinica SIL" w:cs="Abyssinica SIL"/>
        </w:rPr>
        <w:t>እግዚአ</w:t>
      </w:r>
      <w:proofErr w:type="spellEnd"/>
      <w:r w:rsidR="00B640F7" w:rsidRPr="00C74D25">
        <w:rPr>
          <w:rFonts w:ascii="Abyssinica SIL" w:hAnsi="Abyssinica SIL" w:cs="Abyssinica SIL"/>
        </w:rPr>
        <w:t>[</w:t>
      </w:r>
      <w:r w:rsidR="00BE6C38" w:rsidRPr="00E911A6">
        <w:rPr>
          <w:rFonts w:ascii="Abyssinica SIL" w:hAnsi="Abyssinica SIL" w:cs="Abyssinica SIL"/>
        </w:rPr>
        <w:t>ብ</w:t>
      </w:r>
      <w:r w:rsidR="00B640F7" w:rsidRPr="00C74D25">
        <w:rPr>
          <w:rFonts w:ascii="Abyssinica SIL" w:hAnsi="Abyssinica SIL" w:cs="Abyssinica SIL"/>
        </w:rPr>
        <w:t>]</w:t>
      </w:r>
      <w:proofErr w:type="spellStart"/>
      <w:r w:rsidR="00BE6C38"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38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BE6C38" w:rsidRPr="00E911A6">
        <w:rPr>
          <w:rFonts w:ascii="Abyssinica SIL" w:hAnsi="Abyssinica SIL" w:cs="Abyssinica SIL"/>
        </w:rPr>
        <w:t>ይ</w:t>
      </w:r>
      <w:r w:rsidR="00BF7E04" w:rsidRPr="00C74D25">
        <w:rPr>
          <w:rFonts w:ascii="Abyssinica SIL" w:hAnsi="Abyssinica SIL" w:cs="Abyssinica SIL"/>
        </w:rPr>
        <w:t>[</w:t>
      </w:r>
      <w:proofErr w:type="spellStart"/>
      <w:r w:rsidR="00BE6C38" w:rsidRPr="00E911A6">
        <w:rPr>
          <w:rFonts w:ascii="Abyssinica SIL" w:hAnsi="Abyssinica SIL" w:cs="Abyssinica SIL"/>
        </w:rPr>
        <w:t>መል</w:t>
      </w:r>
      <w:proofErr w:type="spellEnd"/>
      <w:r w:rsidR="00BF7E04" w:rsidRPr="00C74D25">
        <w:rPr>
          <w:rFonts w:ascii="Abyssinica SIL" w:hAnsi="Abyssinica SIL" w:cs="Abyssinica SIL"/>
        </w:rPr>
        <w:t>]</w:t>
      </w:r>
      <w:r w:rsidR="00BE6C38" w:rsidRPr="00E911A6">
        <w:rPr>
          <w:rFonts w:ascii="Abyssinica SIL" w:hAnsi="Abyssinica SIL" w:cs="Abyssinica SIL"/>
        </w:rPr>
        <w:t>ክ</w:t>
      </w:r>
      <w:r w:rsidR="007751E9">
        <w:rPr>
          <w:rFonts w:ascii="Abyssinica SIL" w:hAnsi="Abyssinica SIL" w:cs="Abyssinica SIL"/>
        </w:rPr>
        <w:t xml:space="preserve">። </w:t>
      </w:r>
      <w:proofErr w:type="spellStart"/>
      <w:proofErr w:type="gramStart"/>
      <w:r w:rsidR="00BF7E04" w:rsidRPr="00E911A6">
        <w:rPr>
          <w:rFonts w:ascii="Abyssinica SIL" w:hAnsi="Abyssinica SIL" w:cs="Abyssinica SIL"/>
        </w:rPr>
        <w:t>ወእሰር</w:t>
      </w:r>
      <w:proofErr w:type="spellEnd"/>
      <w:r w:rsidR="00BF7E04" w:rsidRPr="00C74D25">
        <w:rPr>
          <w:rFonts w:ascii="Abyssinica SIL" w:hAnsi="Abyssinica SIL" w:cs="Abyssinica SIL"/>
        </w:rPr>
        <w:t>[</w:t>
      </w:r>
      <w:proofErr w:type="gramEnd"/>
      <w:r w:rsidR="00BF7E04" w:rsidRPr="00E911A6">
        <w:rPr>
          <w:rFonts w:ascii="Abyssinica SIL" w:hAnsi="Abyssinica SIL" w:cs="Abyssinica SIL"/>
        </w:rPr>
        <w:t>ዑ</w:t>
      </w:r>
      <w:r w:rsidR="007751E9">
        <w:rPr>
          <w:rFonts w:ascii="Abyssinica SIL" w:hAnsi="Abyssinica SIL" w:cs="Abyssinica SIL"/>
        </w:rPr>
        <w:t xml:space="preserve">፡ </w:t>
      </w:r>
      <w:proofErr w:type="gramStart"/>
      <w:r w:rsidR="002B7D7E" w:rsidRPr="00E911A6">
        <w:rPr>
          <w:rFonts w:ascii="Abyssinica SIL" w:hAnsi="Abyssinica SIL" w:cs="Abyssinica SIL"/>
        </w:rPr>
        <w:t>መ</w:t>
      </w:r>
      <w:r w:rsidR="001939D0" w:rsidRPr="00C74D25">
        <w:rPr>
          <w:rFonts w:ascii="Abyssinica SIL" w:hAnsi="Abyssinica SIL" w:cs="Abyssinica SIL"/>
        </w:rPr>
        <w:t>]</w:t>
      </w:r>
      <w:proofErr w:type="spellStart"/>
      <w:r w:rsidR="002B7D7E" w:rsidRPr="00E911A6">
        <w:rPr>
          <w:rFonts w:ascii="Abyssinica SIL" w:hAnsi="Abyssinica SIL" w:cs="Abyssinica SIL"/>
        </w:rPr>
        <w:t>ሠረታ</w:t>
      </w:r>
      <w:proofErr w:type="spellEnd"/>
      <w:proofErr w:type="gram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7D7E" w:rsidRPr="00E911A6">
        <w:rPr>
          <w:rFonts w:ascii="Abyssinica SIL" w:hAnsi="Abyssinica SIL" w:cs="Abyssinica SIL"/>
        </w:rPr>
        <w:t>ለኤሩ</w:t>
      </w:r>
      <w:proofErr w:type="spellEnd"/>
      <w:r w:rsidR="002B7D7E" w:rsidRPr="00C74D25">
        <w:rPr>
          <w:rFonts w:ascii="Abyssinica SIL" w:hAnsi="Abyssinica SIL" w:cs="Abyssinica SIL"/>
        </w:rPr>
        <w:t>[</w:t>
      </w:r>
      <w:proofErr w:type="spellStart"/>
      <w:r w:rsidR="002B7D7E" w:rsidRPr="00E911A6">
        <w:rPr>
          <w:rFonts w:ascii="Abyssinica SIL" w:hAnsi="Abyssinica SIL" w:cs="Abyssinica SIL"/>
        </w:rPr>
        <w:t>ሳሌ</w:t>
      </w:r>
      <w:proofErr w:type="spellEnd"/>
      <w:r w:rsidR="002B7D7E" w:rsidRPr="00C74D25">
        <w:rPr>
          <w:rFonts w:ascii="Abyssinica SIL" w:hAnsi="Abyssinica SIL" w:cs="Abyssinica SIL"/>
        </w:rPr>
        <w:t>]</w:t>
      </w:r>
      <w:r w:rsidR="002B7D7E" w:rsidRPr="00E911A6">
        <w:rPr>
          <w:rFonts w:ascii="Abyssinica SIL" w:hAnsi="Abyssinica SIL" w:cs="Abyssinica SIL"/>
        </w:rPr>
        <w:t>ም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7D7E" w:rsidRPr="00E911A6">
        <w:rPr>
          <w:rFonts w:ascii="Abyssinica SIL" w:hAnsi="Abyssinica SIL" w:cs="Abyssinica SIL"/>
        </w:rPr>
        <w:t>ወዐዲ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6CDC" w:rsidRPr="00E911A6">
        <w:rPr>
          <w:rFonts w:ascii="Abyssinica SIL" w:hAnsi="Abyssinica SIL" w:cs="Abyssinica SIL"/>
        </w:rPr>
        <w:t>ወይቤ</w:t>
      </w:r>
      <w:proofErr w:type="spellEnd"/>
      <w:r w:rsidR="000A6CDC" w:rsidRPr="00C74D25">
        <w:rPr>
          <w:rFonts w:ascii="Abyssinica SIL" w:hAnsi="Abyssinica SIL" w:cs="Abyssinica SIL"/>
        </w:rPr>
        <w:t>[</w:t>
      </w:r>
      <w:proofErr w:type="spellStart"/>
      <w:r w:rsidR="000A6CDC" w:rsidRPr="00E911A6">
        <w:rPr>
          <w:rFonts w:ascii="Abyssinica SIL" w:hAnsi="Abyssinica SIL" w:cs="Abyssinica SIL"/>
        </w:rPr>
        <w:t>ል</w:t>
      </w:r>
      <w:r w:rsidR="00EB60EF" w:rsidRPr="00E911A6">
        <w:rPr>
          <w:rFonts w:ascii="Abyssinica SIL" w:hAnsi="Abyssinica SIL" w:cs="Abyssinica SIL"/>
        </w:rPr>
        <w:t>ክ</w:t>
      </w:r>
      <w:proofErr w:type="spellEnd"/>
      <w:r w:rsidR="000A6CDC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6CDC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6CDC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60EF" w:rsidRPr="00E911A6">
        <w:rPr>
          <w:rFonts w:ascii="Abyssinica SIL" w:hAnsi="Abyssinica SIL" w:cs="Abyssinica SIL"/>
        </w:rPr>
        <w:t>ክ</w:t>
      </w:r>
      <w:r w:rsidR="000A6CDC" w:rsidRPr="00E911A6">
        <w:rPr>
          <w:rFonts w:ascii="Abyssinica SIL" w:hAnsi="Abyssinica SIL" w:cs="Abyssinica SIL"/>
        </w:rPr>
        <w:t>ለሕ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6CDC" w:rsidRPr="00E911A6">
        <w:rPr>
          <w:rFonts w:ascii="Abyssinica SIL" w:hAnsi="Abyssinica SIL" w:cs="Abyssinica SIL"/>
        </w:rPr>
        <w:t>ወበል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A6CDC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6CDC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1E25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1E25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1E25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="00165374" w:rsidRPr="00C74D25">
        <w:rPr>
          <w:rFonts w:ascii="Abyssinica SIL" w:hAnsi="Abyssinica SIL" w:cs="Abyssinica SIL"/>
        </w:rPr>
        <w:t>[</w:t>
      </w:r>
      <w:proofErr w:type="spellStart"/>
      <w:r w:rsidR="00165374" w:rsidRPr="00E911A6">
        <w:rPr>
          <w:rFonts w:ascii="Abyssinica SIL" w:hAnsi="Abyssinica SIL" w:cs="Abyssinica SIL"/>
        </w:rPr>
        <w:t>ዐዲ</w:t>
      </w:r>
      <w:proofErr w:type="spellEnd"/>
      <w:r w:rsidR="00165374" w:rsidRPr="00C74D25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5374" w:rsidRPr="00E911A6">
        <w:rPr>
          <w:rFonts w:ascii="Abyssinica SIL" w:hAnsi="Abyssinica SIL" w:cs="Abyssinica SIL"/>
        </w:rPr>
        <w:t>ትትከዐው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5374" w:rsidRPr="00E911A6">
        <w:rPr>
          <w:rFonts w:ascii="Abyssinica SIL" w:hAnsi="Abyssinica SIL" w:cs="Abyssinica SIL"/>
        </w:rPr>
        <w:t>ሠናይት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5374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72BD" w:rsidRPr="00E911A6">
        <w:rPr>
          <w:rFonts w:ascii="Abyssinica SIL" w:hAnsi="Abyssinica SIL" w:cs="Abyssinica SIL"/>
        </w:rPr>
        <w:t>አህጉ</w:t>
      </w:r>
      <w:proofErr w:type="spellEnd"/>
    </w:p>
    <w:p w14:paraId="0E8C532D" w14:textId="77777777" w:rsidR="00B600B8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DD213B1" w14:textId="5402E808" w:rsidR="00B600B8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</w:t>
      </w:r>
      <w:proofErr w:type="gramStart"/>
      <w:r>
        <w:rPr>
          <w:rFonts w:ascii="Abyssinica SIL" w:hAnsi="Abyssinica SIL" w:cs="Abyssinica SIL"/>
        </w:rPr>
        <w:t>fol</w:t>
      </w:r>
      <w:proofErr w:type="gramEnd"/>
      <w:r>
        <w:rPr>
          <w:rFonts w:ascii="Abyssinica SIL" w:hAnsi="Abyssinica SIL" w:cs="Abyssinica SIL"/>
        </w:rPr>
        <w:t>. 118v)</w:t>
      </w:r>
    </w:p>
    <w:p w14:paraId="5A994D8F" w14:textId="77777777" w:rsidR="00B600B8" w:rsidRDefault="00B600B8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2BD50D0D" w14:textId="69B4FE86" w:rsidR="00B600B8" w:rsidRDefault="008372BD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ር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ወይሣ</w:t>
      </w:r>
      <w:proofErr w:type="spellEnd"/>
      <w:r w:rsidR="00AB1E70" w:rsidRPr="00C74D25">
        <w:rPr>
          <w:rFonts w:ascii="Abyssinica SIL" w:hAnsi="Abyssinica SIL" w:cs="Abyssinica SIL"/>
        </w:rPr>
        <w:t>(</w:t>
      </w:r>
      <w:r w:rsidRPr="00E911A6">
        <w:rPr>
          <w:rFonts w:ascii="Abyssinica SIL" w:hAnsi="Abyssinica SIL" w:cs="Abyssinica SIL"/>
        </w:rPr>
        <w:t>ሀ</w:t>
      </w:r>
      <w:r w:rsidR="00AB1E70" w:rsidRPr="00C74D25">
        <w:rPr>
          <w:rFonts w:ascii="Abyssinica SIL" w:hAnsi="Abyssinica SIL" w:cs="Abyssinica SIL"/>
        </w:rPr>
        <w:t>)</w:t>
      </w:r>
      <w:r w:rsidRPr="00E911A6">
        <w:rPr>
          <w:rFonts w:ascii="Abyssinica SIL" w:hAnsi="Abyssinica SIL" w:cs="Abyssinica SIL"/>
        </w:rPr>
        <w:t>ላ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1E70" w:rsidRPr="00E911A6">
        <w:rPr>
          <w:rFonts w:ascii="Abyssinica SIL" w:hAnsi="Abyssinica SIL" w:cs="Abyssinica SIL"/>
        </w:rPr>
        <w:t>ለ</w:t>
      </w:r>
      <w:r w:rsidR="004711FF"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11FF" w:rsidRPr="00E911A6">
        <w:rPr>
          <w:rFonts w:ascii="Abyssinica SIL" w:hAnsi="Abyssinica SIL" w:cs="Abyssinica SIL"/>
        </w:rPr>
        <w:t>ዐዲ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11FF" w:rsidRPr="00E911A6">
        <w:rPr>
          <w:rFonts w:ascii="Abyssinica SIL" w:hAnsi="Abyssinica SIL" w:cs="Abyssinica SIL"/>
        </w:rPr>
        <w:t>ወየኀርያ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21F" w:rsidRPr="00E911A6">
        <w:rPr>
          <w:rFonts w:ascii="Abyssinica SIL" w:hAnsi="Abyssinica SIL" w:cs="Abyssinica SIL"/>
        </w:rPr>
        <w:t>ለ</w:t>
      </w:r>
      <w:r w:rsidR="0010634C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C1537" w:rsidRPr="00E911A6">
        <w:rPr>
          <w:rFonts w:ascii="Abyssinica SIL" w:hAnsi="Abyssinica SIL" w:cs="Abyssinica SIL"/>
        </w:rPr>
        <w:t>ወካዕበ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02A4" w:rsidRPr="00E911A6">
        <w:rPr>
          <w:rFonts w:ascii="Abyssinica SIL" w:hAnsi="Abyssinica SIL" w:cs="Abyssinica SIL"/>
        </w:rPr>
        <w:t>አንሣእኩ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34C" w:rsidRPr="00E911A6">
        <w:rPr>
          <w:rFonts w:ascii="Abyssinica SIL" w:hAnsi="Abyssinica SIL" w:cs="Abyssinica SIL"/>
        </w:rPr>
        <w:t>አዕይንትየ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34C" w:rsidRPr="00E911A6">
        <w:rPr>
          <w:rFonts w:ascii="Abyssinica SIL" w:hAnsi="Abyssinica SIL" w:cs="Abyssinica SIL"/>
        </w:rPr>
        <w:t>ወር</w:t>
      </w:r>
      <w:r w:rsidR="00D53828" w:rsidRPr="00E911A6">
        <w:rPr>
          <w:rFonts w:ascii="Abyssinica SIL" w:hAnsi="Abyssinica SIL" w:cs="Abyssinica SIL"/>
        </w:rPr>
        <w:t>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3828" w:rsidRPr="00E911A6">
        <w:rPr>
          <w:rFonts w:ascii="Abyssinica SIL" w:hAnsi="Abyssinica SIL" w:cs="Abyssinica SIL"/>
        </w:rPr>
        <w:t>አርባዕተ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19AE" w:rsidRPr="00E911A6">
        <w:rPr>
          <w:rFonts w:ascii="Abyssinica SIL" w:hAnsi="Abyssinica SIL" w:cs="Abyssinica SIL"/>
        </w:rPr>
        <w:t>አቅርንተ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19AE" w:rsidRPr="00E911A6">
        <w:rPr>
          <w:rFonts w:ascii="Abyssinica SIL" w:hAnsi="Abyssinica SIL" w:cs="Abyssinica SIL"/>
        </w:rPr>
        <w:t>ወእ</w:t>
      </w:r>
      <w:r w:rsidR="000126C2" w:rsidRPr="00E911A6">
        <w:rPr>
          <w:rFonts w:ascii="Abyssinica SIL" w:hAnsi="Abyssinica SIL" w:cs="Abyssinica SIL"/>
        </w:rPr>
        <w:t>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26C2" w:rsidRPr="00E911A6">
        <w:rPr>
          <w:rFonts w:ascii="Abyssinica SIL" w:hAnsi="Abyssinica SIL" w:cs="Abyssinica SIL"/>
        </w:rPr>
        <w:t>ለዝኩ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26C2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19AE" w:rsidRPr="00E911A6">
        <w:rPr>
          <w:rFonts w:ascii="Abyssinica SIL" w:hAnsi="Abyssinica SIL" w:cs="Abyssinica SIL"/>
        </w:rPr>
        <w:t>ዘይትናገረ</w:t>
      </w:r>
      <w:r w:rsidR="000D5890" w:rsidRPr="00E911A6">
        <w:rPr>
          <w:rFonts w:ascii="Abyssinica SIL" w:hAnsi="Abyssinica SIL" w:cs="Abyssinica SIL"/>
        </w:rPr>
        <w:t>ኒ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60518" w:rsidRPr="00E911A6">
        <w:rPr>
          <w:rFonts w:ascii="Abyssinica SIL" w:hAnsi="Abyssinica SIL" w:cs="Abyssinica SIL"/>
        </w:rPr>
        <w:t>ምንትኑ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6C2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6C2" w:rsidRPr="00E911A6">
        <w:rPr>
          <w:rFonts w:ascii="Abyssinica SIL" w:hAnsi="Abyssinica SIL" w:cs="Abyssinica SIL"/>
        </w:rPr>
        <w:t>እግዚእየ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6C2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6C2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66C2" w:rsidRPr="00E911A6">
        <w:rPr>
          <w:rFonts w:ascii="Abyssinica SIL" w:hAnsi="Abyssinica SIL" w:cs="Abyssinica SIL"/>
        </w:rPr>
        <w:t>አቅርንት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1DAA" w:rsidRPr="00E911A6">
        <w:rPr>
          <w:rFonts w:ascii="Abyssinica SIL" w:hAnsi="Abyssinica SIL" w:cs="Abyssinica SIL"/>
        </w:rPr>
        <w:t>ዘይዘርዎሙ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1DAA" w:rsidRPr="00E911A6">
        <w:rPr>
          <w:rFonts w:ascii="Abyssinica SIL" w:hAnsi="Abyssinica SIL" w:cs="Abyssinica SIL"/>
        </w:rPr>
        <w:t>ለይሁዳ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1DAA" w:rsidRPr="00E911A6">
        <w:rPr>
          <w:rFonts w:ascii="Abyssinica SIL" w:hAnsi="Abyssinica SIL" w:cs="Abyssinica SIL"/>
        </w:rPr>
        <w:t>ወለእስራኤል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91DAA" w:rsidRPr="00E911A6">
        <w:rPr>
          <w:rFonts w:ascii="Abyssinica SIL" w:hAnsi="Abyssinica SIL" w:cs="Abyssinica SIL"/>
        </w:rPr>
        <w:t>ወካዕበ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7099" w:rsidRPr="00E911A6">
        <w:rPr>
          <w:rFonts w:ascii="Abyssinica SIL" w:hAnsi="Abyssinica SIL" w:cs="Abyssinica SIL"/>
        </w:rPr>
        <w:t>አርአየኒ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7099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7099" w:rsidRPr="00E911A6">
        <w:rPr>
          <w:rFonts w:ascii="Abyssinica SIL" w:hAnsi="Abyssinica SIL" w:cs="Abyssinica SIL"/>
        </w:rPr>
        <w:t>አርባዕ</w:t>
      </w:r>
      <w:r w:rsidR="00CD76A3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ጸረብተ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ምንተ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ይግበሩ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D76A3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D76A3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7928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7928" w:rsidRPr="00E911A6">
        <w:rPr>
          <w:rFonts w:ascii="Abyssinica SIL" w:hAnsi="Abyssinica SIL" w:cs="Abyssinica SIL"/>
        </w:rPr>
        <w:t>ከፍኡ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177928" w:rsidRPr="00E911A6">
        <w:rPr>
          <w:rFonts w:ascii="Abyssinica SIL" w:hAnsi="Abyssinica SIL" w:cs="Abyssinica SIL"/>
        </w:rPr>
        <w:t>እ</w:t>
      </w:r>
    </w:p>
    <w:p w14:paraId="0CC47F8A" w14:textId="77777777" w:rsidR="00B600B8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39282F30" w14:textId="5CE18714" w:rsidR="00B600B8" w:rsidRPr="00C74D25" w:rsidRDefault="006D1134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ሉ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አቅርንት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ይዘርውዎሙ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ወለእስራኤል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ዘአንሥአ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ርእሶ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እምኔሆሙ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ያብልሕዎሙ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41269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2198" w:rsidRPr="00E911A6">
        <w:rPr>
          <w:rFonts w:ascii="Abyssinica SIL" w:hAnsi="Abyssinica SIL" w:cs="Abyssinica SIL"/>
        </w:rPr>
        <w:t>በውስተ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2198" w:rsidRPr="00E911A6">
        <w:rPr>
          <w:rFonts w:ascii="Abyssinica SIL" w:hAnsi="Abyssinica SIL" w:cs="Abyssinica SIL"/>
        </w:rPr>
        <w:t>እደዊሆሙ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2198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2198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2198" w:rsidRPr="00E911A6">
        <w:rPr>
          <w:rFonts w:ascii="Abyssinica SIL" w:hAnsi="Abyssinica SIL" w:cs="Abyssinica SIL"/>
        </w:rPr>
        <w:t>አርባዕቱ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አቅርንት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ሕዝብ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አንሥኡ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ቀርኖሙ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A05FE" w:rsidRPr="00E911A6">
        <w:rPr>
          <w:rFonts w:ascii="Abyssinica SIL" w:hAnsi="Abyssinica SIL" w:cs="Abyssinica SIL"/>
        </w:rPr>
        <w:t>ይዝ</w:t>
      </w:r>
      <w:r w:rsidR="00EE1716" w:rsidRPr="00E911A6">
        <w:rPr>
          <w:rFonts w:ascii="Abyssinica SIL" w:hAnsi="Abyssinica SIL" w:cs="Abyssinica SIL"/>
        </w:rPr>
        <w:t>ርውዋ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E1716" w:rsidRPr="00E911A6">
        <w:rPr>
          <w:rFonts w:ascii="Abyssinica SIL" w:hAnsi="Abyssinica SIL" w:cs="Abyssinica SIL"/>
        </w:rPr>
        <w:t>ለምድረ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E171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E1716" w:rsidRPr="00E911A6">
        <w:rPr>
          <w:rFonts w:ascii="Abyssinica SIL" w:hAnsi="Abyssinica SIL" w:cs="Abyssinica SIL"/>
        </w:rPr>
        <w:t>ወካዕበ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5BC5" w:rsidRPr="00E911A6">
        <w:rPr>
          <w:rFonts w:ascii="Abyssinica SIL" w:hAnsi="Abyssinica SIL" w:cs="Abyssinica SIL"/>
        </w:rPr>
        <w:t>እነሣአኩ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5BC5" w:rsidRPr="00E911A6">
        <w:rPr>
          <w:rFonts w:ascii="Abyssinica SIL" w:hAnsi="Abyssinica SIL" w:cs="Abyssinica SIL"/>
        </w:rPr>
        <w:t>አዕይንትየ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5BC5" w:rsidRPr="00E911A6">
        <w:rPr>
          <w:rFonts w:ascii="Abyssinica SIL" w:hAnsi="Abyssinica SIL" w:cs="Abyssinica SIL"/>
        </w:rPr>
        <w:t>ወርኢይኩ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5BC5" w:rsidRPr="00E911A6">
        <w:rPr>
          <w:rFonts w:ascii="Abyssinica SIL" w:hAnsi="Abyssinica SIL" w:cs="Abyssinica SIL"/>
        </w:rPr>
        <w:t>ወነዋ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ብእሲ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እዴሁ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ሐብለ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መስፈርት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F7536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7536" w:rsidRPr="00E911A6">
        <w:rPr>
          <w:rFonts w:ascii="Abyssinica SIL" w:hAnsi="Abyssinica SIL" w:cs="Abyssinica SIL"/>
        </w:rPr>
        <w:t>አይቴ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16F7081E" w14:textId="77777777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</w:t>
      </w:r>
      <w:proofErr w:type="gramStart"/>
      <w:r w:rsidRPr="00C74D25">
        <w:rPr>
          <w:rFonts w:ascii="Abyssinica SIL" w:hAnsi="Abyssinica SIL" w:cs="Abyssinica SIL"/>
        </w:rPr>
        <w:t>fol</w:t>
      </w:r>
      <w:proofErr w:type="gramEnd"/>
      <w:r w:rsidRPr="00C74D25">
        <w:rPr>
          <w:rFonts w:ascii="Abyssinica SIL" w:hAnsi="Abyssinica SIL" w:cs="Abyssinica SIL"/>
        </w:rPr>
        <w:t>. 119r)</w:t>
      </w:r>
    </w:p>
    <w:p w14:paraId="1DFF3786" w14:textId="77777777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(col. 1)</w:t>
      </w:r>
    </w:p>
    <w:p w14:paraId="70446E89" w14:textId="7FD10C1F" w:rsidR="00B600B8" w:rsidRPr="00C74D25" w:rsidRDefault="00A844BE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ተሐውር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እስፍራ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6964" w:rsidRPr="00E911A6">
        <w:rPr>
          <w:rFonts w:ascii="Abyssinica SIL" w:hAnsi="Abyssinica SIL" w:cs="Abyssinica SIL"/>
        </w:rPr>
        <w:t>ወአእምራ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6964" w:rsidRPr="00E911A6">
        <w:rPr>
          <w:rFonts w:ascii="Abyssinica SIL" w:hAnsi="Abyssinica SIL" w:cs="Abyssinica SIL"/>
        </w:rPr>
        <w:t>ሚመጠን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6964" w:rsidRPr="00E911A6">
        <w:rPr>
          <w:rFonts w:ascii="Abyssinica SIL" w:hAnsi="Abyssinica SIL" w:cs="Abyssinica SIL"/>
        </w:rPr>
        <w:t>ኑኃ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ወሚመጠን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ርሕባ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C42B5" w:rsidRPr="00E911A6">
        <w:rPr>
          <w:rFonts w:ascii="Abyssinica SIL" w:hAnsi="Abyssinica SIL" w:cs="Abyssinica SIL"/>
        </w:rPr>
        <w:t>ወእንዘ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ይቀውሞ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42B5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ወፅአ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ካልእ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ወተቀበሎ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ሩጽ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ወበሎ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2262" w:rsidRPr="00E911A6">
        <w:rPr>
          <w:rFonts w:ascii="Abyssinica SIL" w:hAnsi="Abyssinica SIL" w:cs="Abyssinica SIL"/>
        </w:rPr>
        <w:t>ለዝኩ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65612" w:rsidRPr="00E911A6">
        <w:rPr>
          <w:rFonts w:ascii="Abyssinica SIL" w:hAnsi="Abyssinica SIL" w:cs="Abyssinica SIL"/>
        </w:rPr>
        <w:t>ወሬዛ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5A23" w:rsidRPr="00E911A6">
        <w:rPr>
          <w:rFonts w:ascii="Abyssinica SIL" w:hAnsi="Abyssinica SIL" w:cs="Abyssinica SIL"/>
        </w:rPr>
        <w:t>ዘእንበለ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5A23" w:rsidRPr="00E911A6">
        <w:rPr>
          <w:rFonts w:ascii="Abyssinica SIL" w:hAnsi="Abyssinica SIL" w:cs="Abyssinica SIL"/>
        </w:rPr>
        <w:t>ፍሬአ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5A23" w:rsidRPr="00E911A6">
        <w:rPr>
          <w:rFonts w:ascii="Abyssinica SIL" w:hAnsi="Abyssinica SIL" w:cs="Abyssinica SIL"/>
        </w:rPr>
        <w:t>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5A23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እምብዙኅ</w:t>
      </w:r>
      <w:r w:rsidR="00595A23" w:rsidRPr="00E911A6">
        <w:rPr>
          <w:rFonts w:ascii="Abyssinica SIL" w:hAnsi="Abyssinica SIL" w:cs="Abyssinica SIL"/>
        </w:rPr>
        <w:t>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ሰብእ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ወእንስሳ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ዘመእከለ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16293" w:rsidRPr="00E911A6">
        <w:rPr>
          <w:rFonts w:ascii="Abyssinica SIL" w:hAnsi="Abyssinica SIL" w:cs="Abyssinica SIL"/>
        </w:rPr>
        <w:t>ወአነአ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እከውና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293" w:rsidRPr="00E911A6">
        <w:rPr>
          <w:rFonts w:ascii="Abyssinica SIL" w:hAnsi="Abyssinica SIL" w:cs="Abyssinica SIL"/>
        </w:rPr>
        <w:t>ጥቅመ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7ACE" w:rsidRPr="00E911A6">
        <w:rPr>
          <w:rFonts w:ascii="Abyssinica SIL" w:hAnsi="Abyssinica SIL" w:cs="Abyssinica SIL"/>
        </w:rPr>
        <w:t>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7ACE" w:rsidRPr="00E911A6">
        <w:rPr>
          <w:rFonts w:ascii="Abyssinica SIL" w:hAnsi="Abyssinica SIL" w:cs="Abyssinica SIL"/>
        </w:rPr>
        <w:t>አውዳ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7ACE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7AC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7ACE" w:rsidRPr="00E911A6">
        <w:rPr>
          <w:rFonts w:ascii="Abyssinica SIL" w:hAnsi="Abyssinica SIL" w:cs="Abyssinica SIL"/>
        </w:rPr>
        <w:t>ወእ</w:t>
      </w:r>
      <w:r w:rsidR="006519C2" w:rsidRPr="00E911A6">
        <w:rPr>
          <w:rFonts w:ascii="Abyssinica SIL" w:hAnsi="Abyssinica SIL" w:cs="Abyssinica SIL"/>
        </w:rPr>
        <w:t>ከው</w:t>
      </w:r>
      <w:proofErr w:type="spellEnd"/>
    </w:p>
    <w:p w14:paraId="3E3D911B" w14:textId="27D2BA5F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(col. 2)</w:t>
      </w:r>
    </w:p>
    <w:p w14:paraId="422A84FB" w14:textId="0A6B7A6D" w:rsidR="00B600B8" w:rsidRPr="00C74D25" w:rsidRDefault="006519C2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ና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ክብራ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በማእከላ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02B8" w:rsidRPr="00E911A6">
        <w:rPr>
          <w:rFonts w:ascii="Abyssinica SIL" w:hAnsi="Abyssinica SIL" w:cs="Abyssinica SIL"/>
        </w:rPr>
        <w:t>አአ</w:t>
      </w:r>
      <w:proofErr w:type="spellEnd"/>
      <w:r w:rsidRPr="00C74D25">
        <w:rPr>
          <w:rFonts w:ascii="Abyssinica SIL" w:hAnsi="Abyssinica SIL" w:cs="Abyssinica SIL"/>
        </w:rPr>
        <w:t>[</w:t>
      </w:r>
      <w:r w:rsidRPr="00E911A6">
        <w:rPr>
          <w:rFonts w:ascii="Abyssinica SIL" w:hAnsi="Abyssinica SIL" w:cs="Abyssinica SIL"/>
        </w:rPr>
        <w:t>ተ</w:t>
      </w:r>
      <w:r w:rsidRPr="00C74D25">
        <w:rPr>
          <w:rFonts w:ascii="Abyssinica SIL" w:hAnsi="Abyssinica SIL" w:cs="Abyssinica SIL"/>
        </w:rPr>
        <w:t>]</w:t>
      </w:r>
      <w:r w:rsidR="00B602B8" w:rsidRPr="00E911A6">
        <w:rPr>
          <w:rFonts w:ascii="Abyssinica SIL" w:hAnsi="Abyssinica SIL" w:cs="Abyssinica SIL"/>
        </w:rPr>
        <w:t>ዩ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እምብሔረ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ደቡብ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እምአርባዕቱ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372A" w:rsidRPr="00E911A6">
        <w:rPr>
          <w:rFonts w:ascii="Abyssinica SIL" w:hAnsi="Abyssinica SIL" w:cs="Abyssinica SIL"/>
        </w:rPr>
        <w:t>ነፋሳተ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E73F0E" w:rsidRPr="00C74D25">
        <w:rPr>
          <w:rFonts w:ascii="Abyssinica SIL" w:hAnsi="Abyssinica SIL" w:cs="Abyssinica SIL"/>
        </w:rPr>
        <w:t>{.}</w:t>
      </w:r>
      <w:r w:rsidR="00E94E2F" w:rsidRPr="00E911A6">
        <w:rPr>
          <w:rFonts w:ascii="Abyssinica SIL" w:hAnsi="Abyssinica SIL" w:cs="Abyssinica SIL"/>
        </w:rPr>
        <w:t>ሰ</w:t>
      </w:r>
      <w:r w:rsidR="00E73F0E" w:rsidRPr="00C74D25">
        <w:rPr>
          <w:rFonts w:ascii="Abyssinica SIL" w:hAnsi="Abyssinica SIL" w:cs="Abyssinica SIL"/>
        </w:rPr>
        <w:t>{.}</w:t>
      </w:r>
      <w:proofErr w:type="spellStart"/>
      <w:r w:rsidR="00E94E2F" w:rsidRPr="00E911A6">
        <w:rPr>
          <w:rFonts w:ascii="Abyssinica SIL" w:hAnsi="Abyssinica SIL" w:cs="Abyssinica SIL"/>
        </w:rPr>
        <w:t>ማይ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4E2F" w:rsidRPr="00E911A6">
        <w:rPr>
          <w:rFonts w:ascii="Abyssinica SIL" w:hAnsi="Abyssinica SIL" w:cs="Abyssinica SIL"/>
        </w:rPr>
        <w:t>አስተጋባእክዎሙ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4E2F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4E2F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0EFF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0EFF"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0EFF" w:rsidRPr="00E911A6">
        <w:rPr>
          <w:rFonts w:ascii="Abyssinica SIL" w:hAnsi="Abyssinica SIL" w:cs="Abyssinica SIL"/>
        </w:rPr>
        <w:t>ወይድኅኑ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0EFF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0EFF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ለወለተ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ባቢሎን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548DD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48D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E0E01" w:rsidRPr="00E911A6">
        <w:rPr>
          <w:rFonts w:ascii="Abyssinica SIL" w:hAnsi="Abyssinica SIL" w:cs="Abyssinica SIL"/>
        </w:rPr>
        <w:t>ፈነወኒ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E01" w:rsidRPr="00E911A6">
        <w:rPr>
          <w:rFonts w:ascii="Abyssinica SIL" w:hAnsi="Abyssinica SIL" w:cs="Abyssinica SIL"/>
        </w:rPr>
        <w:t>በድ</w:t>
      </w:r>
      <w:r w:rsidR="000E0E01" w:rsidRPr="00C74D25">
        <w:rPr>
          <w:rFonts w:ascii="Abyssinica SIL" w:hAnsi="Abyssinica SIL" w:cs="Abyssinica SIL"/>
        </w:rPr>
        <w:t>‹</w:t>
      </w:r>
      <w:r w:rsidR="000E0E01" w:rsidRPr="00E911A6">
        <w:rPr>
          <w:rFonts w:ascii="Abyssinica SIL" w:hAnsi="Abyssinica SIL" w:cs="Abyssinica SIL"/>
        </w:rPr>
        <w:t>ኅ</w:t>
      </w:r>
      <w:r w:rsidR="000E0E01" w:rsidRPr="00C74D25">
        <w:rPr>
          <w:rFonts w:ascii="Abyssinica SIL" w:hAnsi="Abyssinica SIL" w:cs="Abyssinica SIL"/>
        </w:rPr>
        <w:t>›</w:t>
      </w:r>
      <w:r w:rsidR="000E0E01" w:rsidRPr="00E911A6">
        <w:rPr>
          <w:rFonts w:ascii="Abyssinica SIL" w:hAnsi="Abyssinica SIL" w:cs="Abyssinica SIL"/>
        </w:rPr>
        <w:t>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E01" w:rsidRPr="00E911A6">
        <w:rPr>
          <w:rFonts w:ascii="Abyssinica SIL" w:hAnsi="Abyssinica SIL" w:cs="Abyssinica SIL"/>
        </w:rPr>
        <w:t>ስብሐቲሁ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0E01" w:rsidRPr="00E911A6">
        <w:rPr>
          <w:rFonts w:ascii="Abyssinica SIL" w:hAnsi="Abyssinica SIL" w:cs="Abyssinica SIL"/>
        </w:rPr>
        <w:t>ወለዕለ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A0761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A0761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A0761" w:rsidRPr="00E911A6">
        <w:rPr>
          <w:rFonts w:ascii="Abyssinica SIL" w:hAnsi="Abyssinica SIL" w:cs="Abyssinica SIL"/>
        </w:rPr>
        <w:t>ሐብለዩክሙ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187E" w:rsidRPr="00E911A6">
        <w:rPr>
          <w:rFonts w:ascii="Abyssinica SIL" w:hAnsi="Abyssinica SIL" w:cs="Abyssinica SIL"/>
        </w:rPr>
        <w:t>ከመዘገሰሰ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1187E" w:rsidRPr="00C74D25">
        <w:rPr>
          <w:rFonts w:ascii="Abyssinica SIL" w:hAnsi="Abyssinica SIL" w:cs="Abyssinica SIL"/>
        </w:rPr>
        <w:t>[</w:t>
      </w:r>
      <w:r w:rsidR="0081187E" w:rsidRPr="00E911A6">
        <w:rPr>
          <w:rFonts w:ascii="Abyssinica SIL" w:hAnsi="Abyssinica SIL" w:cs="Abyssinica SIL"/>
        </w:rPr>
        <w:t>ብ</w:t>
      </w:r>
      <w:r w:rsidR="0081187E" w:rsidRPr="00C74D25">
        <w:rPr>
          <w:rFonts w:ascii="Abyssinica SIL" w:hAnsi="Abyssinica SIL" w:cs="Abyssinica SIL"/>
        </w:rPr>
        <w:t>]</w:t>
      </w:r>
      <w:proofErr w:type="spellStart"/>
      <w:r w:rsidR="0081187E" w:rsidRPr="00E911A6">
        <w:rPr>
          <w:rFonts w:ascii="Abyssinica SIL" w:hAnsi="Abyssinica SIL" w:cs="Abyssinica SIL"/>
        </w:rPr>
        <w:t>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187E" w:rsidRPr="00E911A6">
        <w:rPr>
          <w:rFonts w:ascii="Abyssinica SIL" w:hAnsi="Abyssinica SIL" w:cs="Abyssinica SIL"/>
        </w:rPr>
        <w:t>ዓይን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187E" w:rsidRPr="00E911A6">
        <w:rPr>
          <w:rFonts w:ascii="Abyssinica SIL" w:hAnsi="Abyssinica SIL" w:cs="Abyssinica SIL"/>
        </w:rPr>
        <w:t>ወናሁ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1274EA7D" w14:textId="77777777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  <w:b/>
        </w:rPr>
      </w:pPr>
    </w:p>
    <w:p w14:paraId="617364B2" w14:textId="77777777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  <w:b/>
        </w:rPr>
      </w:pPr>
      <w:r w:rsidRPr="00C74D25">
        <w:rPr>
          <w:rFonts w:ascii="Abyssinica SIL" w:hAnsi="Abyssinica SIL" w:cs="Abyssinica SIL"/>
          <w:b/>
        </w:rPr>
        <w:t>(fol. 119v)</w:t>
      </w:r>
    </w:p>
    <w:p w14:paraId="4BDA8B4E" w14:textId="29F51432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  <w:b/>
        </w:rPr>
      </w:pPr>
      <w:r w:rsidRPr="00C74D25">
        <w:rPr>
          <w:rFonts w:ascii="Abyssinica SIL" w:hAnsi="Abyssinica SIL" w:cs="Abyssinica SIL"/>
          <w:b/>
        </w:rPr>
        <w:t xml:space="preserve">(col. 1) </w:t>
      </w:r>
    </w:p>
    <w:p w14:paraId="3925E2E6" w14:textId="3BFF30E1" w:rsidR="00B600B8" w:rsidRPr="00C74D25" w:rsidRDefault="00BB3536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303B" w:rsidRPr="00E911A6">
        <w:rPr>
          <w:rFonts w:ascii="Abyssinica SIL" w:hAnsi="Abyssinica SIL" w:cs="Abyssinica SIL"/>
        </w:rPr>
        <w:t>አ</w:t>
      </w:r>
      <w:r w:rsidRPr="00E911A6">
        <w:rPr>
          <w:rFonts w:ascii="Abyssinica SIL" w:hAnsi="Abyssinica SIL" w:cs="Abyssinica SIL"/>
        </w:rPr>
        <w:t>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12AE" w:rsidRPr="00E911A6">
        <w:rPr>
          <w:rFonts w:ascii="Abyssinica SIL" w:hAnsi="Abyssinica SIL" w:cs="Abyssinica SIL"/>
        </w:rPr>
        <w:t>እዴየ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12AE" w:rsidRPr="00E911A6">
        <w:rPr>
          <w:rFonts w:ascii="Abyssinica SIL" w:hAnsi="Abyssinica SIL" w:cs="Abyssinica SIL"/>
        </w:rPr>
        <w:t>ላዕሌሆሙ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D45A5D" w:rsidRPr="00C74D25">
        <w:rPr>
          <w:rFonts w:ascii="Abyssinica SIL" w:hAnsi="Abyssinica SIL" w:cs="Abyssinica SIL"/>
        </w:rPr>
        <w:t>[</w:t>
      </w:r>
      <w:proofErr w:type="gramStart"/>
      <w:r w:rsidR="00D45A5D" w:rsidRPr="00C74D25">
        <w:rPr>
          <w:rFonts w:ascii="Abyssinica SIL" w:hAnsi="Abyssinica SIL" w:cs="Abyssinica SIL"/>
        </w:rPr>
        <w:t>…]</w:t>
      </w:r>
      <w:proofErr w:type="spellStart"/>
      <w:r w:rsidR="004B12AE" w:rsidRPr="00E911A6">
        <w:rPr>
          <w:rFonts w:ascii="Abyssinica SIL" w:hAnsi="Abyssinica SIL" w:cs="Abyssinica SIL"/>
        </w:rPr>
        <w:t>ወይከውኑ</w:t>
      </w:r>
      <w:proofErr w:type="spellEnd"/>
      <w:proofErr w:type="gram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12AE" w:rsidRPr="00E911A6">
        <w:rPr>
          <w:rFonts w:ascii="Abyssinica SIL" w:hAnsi="Abyssinica SIL" w:cs="Abyssinica SIL"/>
        </w:rPr>
        <w:t>ሐብለ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ይትቀነዩ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ወያአምሩ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559" w:rsidRPr="00E911A6">
        <w:rPr>
          <w:rFonts w:ascii="Abyssinica SIL" w:hAnsi="Abyssinica SIL" w:cs="Abyssinica SIL"/>
        </w:rPr>
        <w:t>ፈነወኒ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771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7717" w:rsidRPr="00E911A6">
        <w:rPr>
          <w:rFonts w:ascii="Abyssinica SIL" w:hAnsi="Abyssinica SIL" w:cs="Abyssinica SIL"/>
        </w:rPr>
        <w:t>ዘኵ</w:t>
      </w:r>
      <w:r w:rsidR="00A92C4F" w:rsidRPr="00E911A6">
        <w:rPr>
          <w:rFonts w:ascii="Abyssinica SIL" w:hAnsi="Abyssinica SIL" w:cs="Abyssinica SIL"/>
        </w:rPr>
        <w:t>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2C4F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92C4F" w:rsidRPr="00E911A6">
        <w:rPr>
          <w:rFonts w:ascii="Abyssinica SIL" w:hAnsi="Abyssinica SIL" w:cs="Abyssinica SIL"/>
        </w:rPr>
        <w:t>ተፈሥሒ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2C4F" w:rsidRPr="00E911A6">
        <w:rPr>
          <w:rFonts w:ascii="Abyssinica SIL" w:hAnsi="Abyssinica SIL" w:cs="Abyssinica SIL"/>
        </w:rPr>
        <w:t>ወተሐሠዪ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2C4F" w:rsidRPr="00E911A6">
        <w:rPr>
          <w:rFonts w:ascii="Abyssinica SIL" w:hAnsi="Abyssinica SIL" w:cs="Abyssinica SIL"/>
        </w:rPr>
        <w:t>ወለተ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2C4F"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እመጽእ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ወአኀድር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ማእከሌኪ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CE9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458F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458F3" w:rsidRPr="00E911A6">
        <w:rPr>
          <w:rFonts w:ascii="Abyssinica SIL" w:hAnsi="Abyssinica SIL" w:cs="Abyssinica SIL"/>
        </w:rPr>
        <w:t>ወይጐይዩ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458F3" w:rsidRPr="00E911A6">
        <w:rPr>
          <w:rFonts w:ascii="Abyssinica SIL" w:hAnsi="Abyssinica SIL" w:cs="Abyssinica SIL"/>
        </w:rPr>
        <w:t>ብዙኃን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458F3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458F3" w:rsidRPr="00E911A6">
        <w:rPr>
          <w:rFonts w:ascii="Abyssinica SIL" w:hAnsi="Abyssinica SIL" w:cs="Abyssinica SIL"/>
        </w:rPr>
        <w:t>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4A0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43BD" w:rsidRPr="00E911A6">
        <w:rPr>
          <w:rFonts w:ascii="Abyssinica SIL" w:hAnsi="Abyssinica SIL" w:cs="Abyssinica SIL"/>
        </w:rPr>
        <w:t>ወይእተ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43BD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43BD" w:rsidRPr="00E911A6">
        <w:rPr>
          <w:rFonts w:ascii="Abyssinica SIL" w:hAnsi="Abyssinica SIL" w:cs="Abyssinica SIL"/>
        </w:rPr>
        <w:t>ወይከውንዎ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43BD" w:rsidRPr="00E911A6">
        <w:rPr>
          <w:rFonts w:ascii="Abyssinica SIL" w:hAnsi="Abyssinica SIL" w:cs="Abyssinica SIL"/>
        </w:rPr>
        <w:t>ሕዝቦ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43BD" w:rsidRPr="00E911A6">
        <w:rPr>
          <w:rFonts w:ascii="Abyssinica SIL" w:hAnsi="Abyssinica SIL" w:cs="Abyssinica SIL"/>
        </w:rPr>
        <w:t>ወይነብሩ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14AC" w:rsidRPr="00E911A6">
        <w:rPr>
          <w:rFonts w:ascii="Abyssinica SIL" w:hAnsi="Abyssinica SIL" w:cs="Abyssinica SIL"/>
        </w:rPr>
        <w:t>ማእከሌኪ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214AC" w:rsidRPr="00E911A6">
        <w:rPr>
          <w:rFonts w:ascii="Abyssinica SIL" w:hAnsi="Abyssinica SIL" w:cs="Abyssinica SIL"/>
        </w:rPr>
        <w:t>ወታአምሪ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14A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34DD" w:rsidRPr="00E911A6">
        <w:rPr>
          <w:rFonts w:ascii="Abyssinica SIL" w:hAnsi="Abyssinica SIL" w:cs="Abyssinica SIL"/>
        </w:rPr>
        <w:t>ፈነወ</w:t>
      </w:r>
      <w:proofErr w:type="spellEnd"/>
    </w:p>
    <w:p w14:paraId="4B2F5D3E" w14:textId="1F821CA1" w:rsidR="00B600B8" w:rsidRPr="00C74D25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 xml:space="preserve">(col. </w:t>
      </w:r>
      <w:r w:rsidR="00EB0616" w:rsidRPr="00C74D25">
        <w:rPr>
          <w:rFonts w:ascii="Abyssinica SIL" w:hAnsi="Abyssinica SIL" w:cs="Abyssinica SIL"/>
        </w:rPr>
        <w:t>2</w:t>
      </w:r>
      <w:r w:rsidRPr="00C74D25">
        <w:rPr>
          <w:rFonts w:ascii="Abyssinica SIL" w:hAnsi="Abyssinica SIL" w:cs="Abyssinica SIL"/>
        </w:rPr>
        <w:t>)</w:t>
      </w:r>
    </w:p>
    <w:p w14:paraId="086DD3EC" w14:textId="1CEEAF43" w:rsidR="00B600B8" w:rsidRDefault="006B34DD" w:rsidP="00B600B8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E911A6">
        <w:rPr>
          <w:rFonts w:ascii="Abyssinica SIL" w:hAnsi="Abyssinica SIL" w:cs="Abyssinica SIL"/>
        </w:rPr>
        <w:t>ኒ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ኀቤኪ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ወይወርሶ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50A1" w:rsidRPr="00E911A6">
        <w:rPr>
          <w:rFonts w:ascii="Abyssinica SIL" w:hAnsi="Abyssinica SIL" w:cs="Abyssinica SIL"/>
        </w:rPr>
        <w:t>ለይሁዳ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50A1" w:rsidRPr="00E911A6">
        <w:rPr>
          <w:rFonts w:ascii="Abyssinica SIL" w:hAnsi="Abyssinica SIL" w:cs="Abyssinica SIL"/>
        </w:rPr>
        <w:t>መክፈልቶ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50A1" w:rsidRPr="00E911A6">
        <w:rPr>
          <w:rFonts w:ascii="Abyssinica SIL" w:hAnsi="Abyssinica SIL" w:cs="Abyssinica SIL"/>
        </w:rPr>
        <w:t>በምድረ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50A1" w:rsidRPr="00E911A6">
        <w:rPr>
          <w:rFonts w:ascii="Abyssinica SIL" w:hAnsi="Abyssinica SIL" w:cs="Abyssinica SIL"/>
        </w:rPr>
        <w:t>ቅድስት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785" w:rsidRPr="00E911A6">
        <w:rPr>
          <w:rFonts w:ascii="Abyssinica SIL" w:hAnsi="Abyssinica SIL" w:cs="Abyssinica SIL"/>
        </w:rPr>
        <w:t>ወዐዲ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29F6" w:rsidRPr="00E911A6">
        <w:rPr>
          <w:rFonts w:ascii="Abyssinica SIL" w:hAnsi="Abyssinica SIL" w:cs="Abyssinica SIL"/>
        </w:rPr>
        <w:t>የሐርያ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29F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2293" w:rsidRPr="00E911A6">
        <w:rPr>
          <w:rFonts w:ascii="Abyssinica SIL" w:hAnsi="Abyssinica SIL" w:cs="Abyssinica SIL"/>
        </w:rPr>
        <w:t>ለኤሩሳሌም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2293" w:rsidRPr="00E911A6">
        <w:rPr>
          <w:rFonts w:ascii="Abyssinica SIL" w:hAnsi="Abyssinica SIL" w:cs="Abyssinica SIL"/>
        </w:rPr>
        <w:t>ወይፈርህ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2293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2293" w:rsidRPr="00E911A6">
        <w:rPr>
          <w:rFonts w:ascii="Abyssinica SIL" w:hAnsi="Abyssinica SIL" w:cs="Abyssinica SIL"/>
        </w:rPr>
        <w:t>ዘነፍስ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2293" w:rsidRPr="00E911A6">
        <w:rPr>
          <w:rFonts w:ascii="Abyssinica SIL" w:hAnsi="Abyssinica SIL" w:cs="Abyssinica SIL"/>
        </w:rPr>
        <w:t>እምቅድመ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ለእግዚአብሄር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ተንሥአ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እምነ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ደመና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F06C3" w:rsidRPr="00E911A6">
        <w:rPr>
          <w:rFonts w:ascii="Abyssinica SIL" w:hAnsi="Abyssinica SIL" w:cs="Abyssinica SIL"/>
        </w:rPr>
        <w:t>ቅዱሳኒሁ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F06C3" w:rsidRPr="00E911A6">
        <w:rPr>
          <w:rFonts w:ascii="Abyssinica SIL" w:hAnsi="Abyssinica SIL" w:cs="Abyssinica SIL"/>
        </w:rPr>
        <w:t>ወአ</w:t>
      </w:r>
      <w:r w:rsidR="007D60F8" w:rsidRPr="00E911A6">
        <w:rPr>
          <w:rFonts w:ascii="Abyssinica SIL" w:hAnsi="Abyssinica SIL" w:cs="Abyssinica SIL"/>
        </w:rPr>
        <w:t>ርአየኒሁ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0F8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0F8" w:rsidRPr="00E911A6">
        <w:rPr>
          <w:rFonts w:ascii="Abyssinica SIL" w:hAnsi="Abyssinica SIL" w:cs="Abyssinica SIL"/>
        </w:rPr>
        <w:t>ለካህን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0F8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0F8" w:rsidRPr="00E911A6">
        <w:rPr>
          <w:rFonts w:ascii="Abyssinica SIL" w:hAnsi="Abyssinica SIL" w:cs="Abyssinica SIL"/>
        </w:rPr>
        <w:t>ይቀዉም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0F8" w:rsidRPr="00E911A6">
        <w:rPr>
          <w:rFonts w:ascii="Abyssinica SIL" w:hAnsi="Abyssinica SIL" w:cs="Abyssinica SIL"/>
        </w:rPr>
        <w:t>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5C6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5C6" w:rsidRPr="00E911A6">
        <w:rPr>
          <w:rFonts w:ascii="Abyssinica SIL" w:hAnsi="Abyssinica SIL" w:cs="Abyssinica SIL"/>
        </w:rPr>
        <w:t>ለመልአከ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5C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</w:p>
    <w:p w14:paraId="20BDE120" w14:textId="77777777" w:rsidR="00EB0616" w:rsidRDefault="00EB0616" w:rsidP="00B600B8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FA0EA7A" w14:textId="77777777" w:rsidR="00EB0616" w:rsidRDefault="00EB0616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120r)</w:t>
      </w:r>
    </w:p>
    <w:p w14:paraId="23256162" w14:textId="77777777" w:rsidR="00EB0616" w:rsidRDefault="00EB0616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3FC4CDC3" w14:textId="4D5FFD67" w:rsidR="00B600B8" w:rsidRPr="00EB0616" w:rsidRDefault="00E105C6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ወይቀውም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566" w:rsidRPr="00E911A6">
        <w:rPr>
          <w:rFonts w:ascii="Abyssinica SIL" w:hAnsi="Abyssinica SIL" w:cs="Abyssinica SIL"/>
        </w:rPr>
        <w:t>ሰይጣን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566" w:rsidRPr="00E911A6">
        <w:rPr>
          <w:rFonts w:ascii="Abyssinica SIL" w:hAnsi="Abyssinica SIL" w:cs="Abyssinica SIL"/>
        </w:rPr>
        <w:t>በየማኑ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566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2566" w:rsidRPr="00E911A6">
        <w:rPr>
          <w:rFonts w:ascii="Abyssinica SIL" w:hAnsi="Abyssinica SIL" w:cs="Abyssinica SIL"/>
        </w:rPr>
        <w:t>ያዕቅፎ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C2566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1312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1312" w:rsidRPr="00E911A6">
        <w:rPr>
          <w:rFonts w:ascii="Abyssinica SIL" w:hAnsi="Abyssinica SIL" w:cs="Abyssinica SIL"/>
        </w:rPr>
        <w:t>ለሰይጣን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1312" w:rsidRPr="00E911A6">
        <w:rPr>
          <w:rFonts w:ascii="Abyssinica SIL" w:hAnsi="Abyssinica SIL" w:cs="Abyssinica SIL"/>
        </w:rPr>
        <w:t>ለያኃስርከ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1312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1312" w:rsidRPr="00E911A6">
        <w:rPr>
          <w:rFonts w:ascii="Abyssinica SIL" w:hAnsi="Abyssinica SIL" w:cs="Abyssinica SIL"/>
        </w:rPr>
        <w:t>ዘኀረያ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ለኤሩሳሌም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50898" w:rsidRPr="00E911A6">
        <w:rPr>
          <w:rFonts w:ascii="Abyssinica SIL" w:hAnsi="Abyssinica SIL" w:cs="Abyssinica SIL"/>
        </w:rPr>
        <w:t>ወናሁ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ተንታግ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ዘአውፅእዎ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898" w:rsidRPr="00E911A6">
        <w:rPr>
          <w:rFonts w:ascii="Abyssinica SIL" w:hAnsi="Abyssinica SIL" w:cs="Abyssinica SIL"/>
        </w:rPr>
        <w:t>እምእሳት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2865" w:rsidRPr="00E911A6">
        <w:rPr>
          <w:rFonts w:ascii="Abyssinica SIL" w:hAnsi="Abyssinica SIL" w:cs="Abyssinica SIL"/>
        </w:rPr>
        <w:t>ወዮሴዕኒ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2865" w:rsidRPr="00E911A6">
        <w:rPr>
          <w:rFonts w:ascii="Abyssinica SIL" w:hAnsi="Abyssinica SIL" w:cs="Abyssinica SIL"/>
        </w:rPr>
        <w:lastRenderedPageBreak/>
        <w:t>ይለብስ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2865" w:rsidRPr="00E911A6">
        <w:rPr>
          <w:rFonts w:ascii="Abyssinica SIL" w:hAnsi="Abyssinica SIL" w:cs="Abyssinica SIL"/>
        </w:rPr>
        <w:t>አልባሰ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2865" w:rsidRPr="00E911A6">
        <w:rPr>
          <w:rFonts w:ascii="Abyssinica SIL" w:hAnsi="Abyssinica SIL" w:cs="Abyssinica SIL"/>
        </w:rPr>
        <w:t>ርሱሐ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E2865" w:rsidRPr="00E911A6">
        <w:rPr>
          <w:rFonts w:ascii="Abyssinica SIL" w:hAnsi="Abyssinica SIL" w:cs="Abyssinica SIL"/>
        </w:rPr>
        <w:t>ወይቀውም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ለመልአከ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ለዘ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2C68" w:rsidRPr="00E911A6">
        <w:rPr>
          <w:rFonts w:ascii="Abyssinica SIL" w:hAnsi="Abyssinica SIL" w:cs="Abyssinica SIL"/>
        </w:rPr>
        <w:t>ይቀውም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1772" w:rsidRPr="00E911A6">
        <w:rPr>
          <w:rFonts w:ascii="Abyssinica SIL" w:hAnsi="Abyssinica SIL" w:cs="Abyssinica SIL"/>
        </w:rPr>
        <w:t>ቅድመ</w:t>
      </w:r>
      <w:r w:rsidR="001037AD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37AD" w:rsidRPr="00E911A6">
        <w:rPr>
          <w:rFonts w:ascii="Abyssinica SIL" w:hAnsi="Abyssinica SIL" w:cs="Abyssinica SIL"/>
        </w:rPr>
        <w:t>አእትት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37AD" w:rsidRPr="00E911A6">
        <w:rPr>
          <w:rFonts w:ascii="Abyssinica SIL" w:hAnsi="Abyssinica SIL" w:cs="Abyssinica SIL"/>
        </w:rPr>
        <w:t>አልባሰ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37AD" w:rsidRPr="00E911A6">
        <w:rPr>
          <w:rFonts w:ascii="Abyssinica SIL" w:hAnsi="Abyssinica SIL" w:cs="Abyssinica SIL"/>
        </w:rPr>
        <w:t>ርሱሐ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37AD" w:rsidRPr="00E911A6">
        <w:rPr>
          <w:rFonts w:ascii="Abyssinica SIL" w:hAnsi="Abyssinica SIL" w:cs="Abyssinica SIL"/>
        </w:rPr>
        <w:t>እምላዕሌሁ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1B9988A" w14:textId="77777777" w:rsidR="00B600B8" w:rsidRPr="00EB0616" w:rsidRDefault="00B600B8" w:rsidP="00B600B8">
      <w:pPr>
        <w:spacing w:after="0" w:line="240" w:lineRule="auto"/>
        <w:jc w:val="both"/>
        <w:rPr>
          <w:rFonts w:ascii="Abyssinica SIL" w:hAnsi="Abyssinica SIL" w:cs="Abyssinica SIL"/>
        </w:rPr>
      </w:pPr>
      <w:r w:rsidRPr="00EB0616">
        <w:rPr>
          <w:rFonts w:ascii="Abyssinica SIL" w:hAnsi="Abyssinica SIL" w:cs="Abyssinica SIL"/>
        </w:rPr>
        <w:t>(col. 2)</w:t>
      </w:r>
    </w:p>
    <w:p w14:paraId="190BFE81" w14:textId="2A2DF390" w:rsidR="00EB0616" w:rsidRDefault="001037AD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አእተትኩ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ኃጢአተከ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ወአልበስኩከ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ጴዴር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ወወደዩ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ሰበነ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ንጹሐ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6263" w:rsidRPr="00E911A6">
        <w:rPr>
          <w:rFonts w:ascii="Abyssinica SIL" w:hAnsi="Abyssinica SIL" w:cs="Abyssinica SIL"/>
        </w:rPr>
        <w:t>ርእሱ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2DBE" w:rsidRPr="00E911A6">
        <w:rPr>
          <w:rFonts w:ascii="Abyssinica SIL" w:hAnsi="Abyssinica SIL" w:cs="Abyssinica SIL"/>
        </w:rPr>
        <w:t>ወአል</w:t>
      </w:r>
      <w:proofErr w:type="spellEnd"/>
      <w:r w:rsidR="00835688" w:rsidRPr="00EB0616">
        <w:rPr>
          <w:rFonts w:ascii="Abyssinica SIL" w:hAnsi="Abyssinica SIL" w:cs="Abyssinica SIL"/>
        </w:rPr>
        <w:t>(</w:t>
      </w:r>
      <w:r w:rsidR="00835688" w:rsidRPr="00E911A6">
        <w:rPr>
          <w:rFonts w:ascii="Abyssinica SIL" w:hAnsi="Abyssinica SIL" w:cs="Abyssinica SIL"/>
        </w:rPr>
        <w:t>በ</w:t>
      </w:r>
      <w:r w:rsidR="00835688" w:rsidRPr="00EB0616">
        <w:rPr>
          <w:rFonts w:ascii="Abyssinica SIL" w:hAnsi="Abyssinica SIL" w:cs="Abyssinica SIL"/>
        </w:rPr>
        <w:t>)</w:t>
      </w:r>
      <w:proofErr w:type="spellStart"/>
      <w:r w:rsidR="00442DBE" w:rsidRPr="00E911A6">
        <w:rPr>
          <w:rFonts w:ascii="Abyssinica SIL" w:hAnsi="Abyssinica SIL" w:cs="Abyssinica SIL"/>
        </w:rPr>
        <w:t>ስዎ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28F0" w:rsidRPr="00E911A6">
        <w:rPr>
          <w:rFonts w:ascii="Abyssinica SIL" w:hAnsi="Abyssinica SIL" w:cs="Abyssinica SIL"/>
        </w:rPr>
        <w:t>አል</w:t>
      </w:r>
      <w:r w:rsidR="00442DBE" w:rsidRPr="00E911A6">
        <w:rPr>
          <w:rFonts w:ascii="Abyssinica SIL" w:hAnsi="Abyssinica SIL" w:cs="Abyssinica SIL"/>
        </w:rPr>
        <w:t>ባሰ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2DBE" w:rsidRPr="00E911A6">
        <w:rPr>
          <w:rFonts w:ascii="Abyssinica SIL" w:hAnsi="Abyssinica SIL" w:cs="Abyssinica SIL"/>
        </w:rPr>
        <w:t>ወቆመ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2DBE" w:rsidRPr="00E911A6">
        <w:rPr>
          <w:rFonts w:ascii="Abyssinica SIL" w:hAnsi="Abyssinica SIL" w:cs="Abyssinica SIL"/>
        </w:rPr>
        <w:t>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2DB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28F0" w:rsidRPr="00E911A6">
        <w:rPr>
          <w:rFonts w:ascii="Abyssinica SIL" w:hAnsi="Abyssinica SIL" w:cs="Abyssinica SIL"/>
        </w:rPr>
        <w:t>ወአሰምዖ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28F0" w:rsidRPr="00E911A6">
        <w:rPr>
          <w:rFonts w:ascii="Abyssinica SIL" w:hAnsi="Abyssinica SIL" w:cs="Abyssinica SIL"/>
        </w:rPr>
        <w:t>ሎቱ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28F0" w:rsidRPr="00E911A6">
        <w:rPr>
          <w:rFonts w:ascii="Abyssinica SIL" w:hAnsi="Abyssinica SIL" w:cs="Abyssinica SIL"/>
        </w:rPr>
        <w:t>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028F0" w:rsidRPr="00E911A6">
        <w:rPr>
          <w:rFonts w:ascii="Abyssinica SIL" w:hAnsi="Abyssinica SIL" w:cs="Abyssinica SIL"/>
        </w:rPr>
        <w:t>እግዚአብ</w:t>
      </w:r>
      <w:r w:rsidR="004E3130"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3130" w:rsidRPr="00E911A6">
        <w:rPr>
          <w:rFonts w:ascii="Abyssinica SIL" w:hAnsi="Abyssinica SIL" w:cs="Abyssinica SIL"/>
        </w:rPr>
        <w:t>ለዮሴዕ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3130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3130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313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3130" w:rsidRPr="00E911A6">
        <w:rPr>
          <w:rFonts w:ascii="Abyssinica SIL" w:hAnsi="Abyssinica SIL" w:cs="Abyssinica SIL"/>
        </w:rPr>
        <w:t>እግዚአ</w:t>
      </w:r>
      <w:r w:rsidR="00175A4B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5A4B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5A4B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75A4B" w:rsidRPr="00E911A6">
        <w:rPr>
          <w:rFonts w:ascii="Abyssinica SIL" w:hAnsi="Abyssinica SIL" w:cs="Abyssinica SIL"/>
        </w:rPr>
        <w:t>በፍኖትየ</w:t>
      </w:r>
      <w:r w:rsidR="00C44A5D" w:rsidRPr="00E911A6">
        <w:rPr>
          <w:rFonts w:ascii="Abyssinica SIL" w:hAnsi="Abyssinica SIL" w:cs="Abyssinica SIL"/>
        </w:rPr>
        <w:t>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ሖር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ወዕቀብ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ትእዛዝየ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ወአንተ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ትኳንን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A5D" w:rsidRPr="00E911A6">
        <w:rPr>
          <w:rFonts w:ascii="Abyssinica SIL" w:hAnsi="Abyssinica SIL" w:cs="Abyssinica SIL"/>
        </w:rPr>
        <w:t>ቤትየ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4C3F" w:rsidRPr="00E911A6">
        <w:rPr>
          <w:rFonts w:ascii="Abyssinica SIL" w:hAnsi="Abyssinica SIL" w:cs="Abyssinica SIL"/>
        </w:rPr>
        <w:t>ወእመ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4C3F" w:rsidRPr="00E911A6">
        <w:rPr>
          <w:rFonts w:ascii="Abyssinica SIL" w:hAnsi="Abyssinica SIL" w:cs="Abyssinica SIL"/>
        </w:rPr>
        <w:t>ዐቀብከ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4C3F" w:rsidRPr="00E911A6">
        <w:rPr>
          <w:rFonts w:ascii="Abyssinica SIL" w:hAnsi="Abyssinica SIL" w:cs="Abyssinica SIL"/>
        </w:rPr>
        <w:t>ዐጸድየ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0357" w:rsidRPr="00E911A6">
        <w:rPr>
          <w:rFonts w:ascii="Abyssinica SIL" w:hAnsi="Abyssinica SIL" w:cs="Abyssinica SIL"/>
        </w:rPr>
        <w:t>እሁቦ</w:t>
      </w:r>
      <w:proofErr w:type="spellEnd"/>
    </w:p>
    <w:p w14:paraId="3E672B12" w14:textId="77777777" w:rsidR="00EB0616" w:rsidRDefault="00EB0616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A888C01" w14:textId="77777777" w:rsidR="00EB0616" w:rsidRDefault="00EB061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120v)</w:t>
      </w:r>
    </w:p>
    <w:p w14:paraId="5D17AC43" w14:textId="77777777" w:rsidR="00EB0616" w:rsidRDefault="00EB061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55B8DEBC" w14:textId="5B83864D" w:rsidR="00EB0616" w:rsidRDefault="003D4C3F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ከ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ዘይከውነከ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በማእከለ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ይቀውሙ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35AA5" w:rsidRPr="00E911A6">
        <w:rPr>
          <w:rFonts w:ascii="Abyssinica SIL" w:hAnsi="Abyssinica SIL" w:cs="Abyssinica SIL"/>
        </w:rPr>
        <w:t>ስማዕ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ዮሴዕ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አንተ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ካህን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5AA5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7409" w:rsidRPr="00E911A6">
        <w:rPr>
          <w:rFonts w:ascii="Abyssinica SIL" w:hAnsi="Abyssinica SIL" w:cs="Abyssinica SIL"/>
        </w:rPr>
        <w:t>ወቢጽከ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7409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7409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7409" w:rsidRPr="00E911A6">
        <w:rPr>
          <w:rFonts w:ascii="Abyssinica SIL" w:hAnsi="Abyssinica SIL" w:cs="Abyssinica SIL"/>
        </w:rPr>
        <w:t>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7BBC" w:rsidRPr="00E911A6">
        <w:rPr>
          <w:rFonts w:ascii="Abyssinica SIL" w:hAnsi="Abyssinica SIL" w:cs="Abyssinica SIL"/>
        </w:rPr>
        <w:t>ገጽከ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D7BBC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ሰብአ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ዓይን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ወናሁ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አመጽእ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CB8" w:rsidRPr="00E911A6">
        <w:rPr>
          <w:rFonts w:ascii="Abyssinica SIL" w:hAnsi="Abyssinica SIL" w:cs="Abyssinica SIL"/>
        </w:rPr>
        <w:t>ገብርየ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34DF" w:rsidRPr="00E911A6">
        <w:rPr>
          <w:rFonts w:ascii="Abyssinica SIL" w:hAnsi="Abyssinica SIL" w:cs="Abyssinica SIL"/>
        </w:rPr>
        <w:t>ሠረቃዊ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34DF" w:rsidRPr="00E911A6">
        <w:rPr>
          <w:rFonts w:ascii="Abyssinica SIL" w:hAnsi="Abyssinica SIL" w:cs="Abyssinica SIL"/>
        </w:rPr>
        <w:t>ወእ</w:t>
      </w:r>
      <w:r w:rsidR="002B6143" w:rsidRPr="00E911A6">
        <w:rPr>
          <w:rFonts w:ascii="Abyssinica SIL" w:hAnsi="Abyssinica SIL" w:cs="Abyssinica SIL"/>
        </w:rPr>
        <w:t>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143" w:rsidRPr="00E911A6">
        <w:rPr>
          <w:rFonts w:ascii="Abyssinica SIL" w:hAnsi="Abyssinica SIL" w:cs="Abyssinica SIL"/>
        </w:rPr>
        <w:t>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143" w:rsidRPr="00E911A6">
        <w:rPr>
          <w:rFonts w:ascii="Abyssinica SIL" w:hAnsi="Abyssinica SIL" w:cs="Abyssinica SIL"/>
        </w:rPr>
        <w:t>ወሀብኩ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143" w:rsidRPr="00E911A6">
        <w:rPr>
          <w:rFonts w:ascii="Abyssinica SIL" w:hAnsi="Abyssinica SIL" w:cs="Abyssinica SIL"/>
        </w:rPr>
        <w:t>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ለዮሴዕ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በዲበ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እብን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7769" w:rsidRPr="00E911A6">
        <w:rPr>
          <w:rFonts w:ascii="Abyssinica SIL" w:hAnsi="Abyssinica SIL" w:cs="Abyssinica SIL"/>
        </w:rPr>
        <w:t>ሰብዐቱ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59A3" w:rsidRPr="00E911A6">
        <w:rPr>
          <w:rFonts w:ascii="Abyssinica SIL" w:hAnsi="Abyssinica SIL" w:cs="Abyssinica SIL"/>
        </w:rPr>
        <w:t>ዓይን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59A3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C59A3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59A3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59A3" w:rsidRPr="00E911A6">
        <w:rPr>
          <w:rFonts w:ascii="Abyssinica SIL" w:hAnsi="Abyssinica SIL" w:cs="Abyssinica SIL"/>
        </w:rPr>
        <w:t>እከ</w:t>
      </w:r>
      <w:r w:rsidR="00AB37AB" w:rsidRPr="00E911A6">
        <w:rPr>
          <w:rFonts w:ascii="Abyssinica SIL" w:hAnsi="Abyssinica SIL" w:cs="Abyssinica SIL"/>
        </w:rPr>
        <w:t>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37AB" w:rsidRPr="00E911A6">
        <w:rPr>
          <w:rFonts w:ascii="Abyssinica SIL" w:hAnsi="Abyssinica SIL" w:cs="Abyssinica SIL"/>
        </w:rPr>
        <w:t>ግበ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37AB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37A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37AB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37AB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B37AB" w:rsidRPr="00E911A6">
        <w:rPr>
          <w:rFonts w:ascii="Abyssinica SIL" w:hAnsi="Abyssinica SIL" w:cs="Abyssinica SIL"/>
        </w:rPr>
        <w:t>ወእገስ</w:t>
      </w:r>
      <w:proofErr w:type="spellEnd"/>
    </w:p>
    <w:p w14:paraId="601F1675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</w:rPr>
        <w:t>(</w:t>
      </w:r>
      <w:r>
        <w:rPr>
          <w:rFonts w:ascii="Abyssinica SIL" w:hAnsi="Abyssinica SIL" w:cs="Abyssinica SIL"/>
          <w:lang w:val="en-GB"/>
        </w:rPr>
        <w:t>col. 2)</w:t>
      </w:r>
    </w:p>
    <w:p w14:paraId="4CFFA585" w14:textId="3473F832" w:rsidR="00EB0616" w:rsidRDefault="001C09EF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ሳ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ኃጢአታ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ለይእቲ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ዕለት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24968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4968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D3AC1" w:rsidRPr="00E911A6">
        <w:rPr>
          <w:rFonts w:ascii="Abyssinica SIL" w:hAnsi="Abyssinica SIL" w:cs="Abyssinica SIL"/>
        </w:rPr>
        <w:t>ኵልክሙ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AC1" w:rsidRPr="00E911A6">
        <w:rPr>
          <w:rFonts w:ascii="Abyssinica SIL" w:hAnsi="Abyssinica SIL" w:cs="Abyssinica SIL"/>
        </w:rPr>
        <w:t>ጸውዑ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AC1" w:rsidRPr="00E911A6">
        <w:rPr>
          <w:rFonts w:ascii="Abyssinica SIL" w:hAnsi="Abyssinica SIL" w:cs="Abyssinica SIL"/>
        </w:rPr>
        <w:t>ቢጸክሙ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AC1" w:rsidRPr="00E911A6">
        <w:rPr>
          <w:rFonts w:ascii="Abyssinica SIL" w:hAnsi="Abyssinica SIL" w:cs="Abyssinica SIL"/>
        </w:rPr>
        <w:t>ታሕተ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AC1" w:rsidRPr="00E911A6">
        <w:rPr>
          <w:rFonts w:ascii="Abyssinica SIL" w:hAnsi="Abyssinica SIL" w:cs="Abyssinica SIL"/>
        </w:rPr>
        <w:t>ወይንክሙ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AC1" w:rsidRPr="00E911A6">
        <w:rPr>
          <w:rFonts w:ascii="Abyssinica SIL" w:hAnsi="Abyssinica SIL" w:cs="Abyssinica SIL"/>
        </w:rPr>
        <w:t>ወታሕተ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5E71" w:rsidRPr="00E911A6">
        <w:rPr>
          <w:rFonts w:ascii="Abyssinica SIL" w:hAnsi="Abyssinica SIL" w:cs="Abyssinica SIL"/>
        </w:rPr>
        <w:t>በለስክሙ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E5E71" w:rsidRPr="00E911A6">
        <w:rPr>
          <w:rFonts w:ascii="Abyssinica SIL" w:hAnsi="Abyssinica SIL" w:cs="Abyssinica SIL"/>
        </w:rPr>
        <w:t>ወተመይጠ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5E71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5E71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5E71" w:rsidRPr="00E911A6">
        <w:rPr>
          <w:rFonts w:ascii="Abyssinica SIL" w:hAnsi="Abyssinica SIL" w:cs="Abyssinica SIL"/>
        </w:rPr>
        <w:t>ወአን</w:t>
      </w:r>
      <w:r w:rsidR="00DD3291" w:rsidRPr="00E911A6">
        <w:rPr>
          <w:rFonts w:ascii="Abyssinica SIL" w:hAnsi="Abyssinica SIL" w:cs="Abyssinica SIL"/>
        </w:rPr>
        <w:t>ሥአኒ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D3291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D3291" w:rsidRPr="00E911A6">
        <w:rPr>
          <w:rFonts w:ascii="Abyssinica SIL" w:hAnsi="Abyssinica SIL" w:cs="Abyssinica SIL"/>
        </w:rPr>
        <w:t>ሶበ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D3291" w:rsidRPr="00E911A6">
        <w:rPr>
          <w:rFonts w:ascii="Abyssinica SIL" w:hAnsi="Abyssinica SIL" w:cs="Abyssinica SIL"/>
        </w:rPr>
        <w:t>ይነቅህ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D3291" w:rsidRPr="00E911A6">
        <w:rPr>
          <w:rFonts w:ascii="Abyssinica SIL" w:hAnsi="Abyssinica SIL" w:cs="Abyssinica SIL"/>
        </w:rPr>
        <w:t>ሰብእ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D3291" w:rsidRPr="00E911A6">
        <w:rPr>
          <w:rFonts w:ascii="Abyssinica SIL" w:hAnsi="Abyssinica SIL" w:cs="Abyssinica SIL"/>
        </w:rPr>
        <w:t>እምንዋም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6540D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540D" w:rsidRPr="00E911A6">
        <w:rPr>
          <w:rFonts w:ascii="Abyssinica SIL" w:hAnsi="Abyssinica SIL" w:cs="Abyssinica SIL"/>
        </w:rPr>
        <w:t>ምንተ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540D" w:rsidRPr="00E911A6">
        <w:rPr>
          <w:rFonts w:ascii="Abyssinica SIL" w:hAnsi="Abyssinica SIL" w:cs="Abyssinica SIL"/>
        </w:rPr>
        <w:t>ትሬኢ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540D" w:rsidRPr="00E911A6">
        <w:rPr>
          <w:rFonts w:ascii="Abyssinica SIL" w:hAnsi="Abyssinica SIL" w:cs="Abyssinica SIL"/>
        </w:rPr>
        <w:t>ወእቤ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540D" w:rsidRPr="00E911A6">
        <w:rPr>
          <w:rFonts w:ascii="Abyssinica SIL" w:hAnsi="Abyssinica SIL" w:cs="Abyssinica SIL"/>
        </w:rPr>
        <w:t>ርኢይኩ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540D" w:rsidRPr="00E911A6">
        <w:rPr>
          <w:rFonts w:ascii="Abyssinica SIL" w:hAnsi="Abyssinica SIL" w:cs="Abyssinica SIL"/>
        </w:rPr>
        <w:t>ተቅዋ</w:t>
      </w:r>
      <w:proofErr w:type="spellEnd"/>
    </w:p>
    <w:p w14:paraId="216B773D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7F0158B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121r)</w:t>
      </w:r>
    </w:p>
    <w:p w14:paraId="790F4BDD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1BEF819D" w14:textId="53D09343" w:rsidR="00EB0616" w:rsidRDefault="00A431D5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መ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ማኅቶት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</w:t>
      </w:r>
      <w:r w:rsidR="00054007" w:rsidRPr="00E911A6">
        <w:rPr>
          <w:rFonts w:ascii="Abyssinica SIL" w:hAnsi="Abyssinica SIL" w:cs="Abyssinica SIL"/>
        </w:rPr>
        <w:t>ለንታሃ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4007" w:rsidRPr="00E911A6">
        <w:rPr>
          <w:rFonts w:ascii="Abyssinica SIL" w:hAnsi="Abyssinica SIL" w:cs="Abyssinica SIL"/>
        </w:rPr>
        <w:t>ወርቅ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4007" w:rsidRPr="00E911A6">
        <w:rPr>
          <w:rFonts w:ascii="Abyssinica SIL" w:hAnsi="Abyssinica SIL" w:cs="Abyssinica SIL"/>
        </w:rPr>
        <w:t>ወማኅቶት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0D98" w:rsidRPr="00E911A6">
        <w:rPr>
          <w:rFonts w:ascii="Abyssinica SIL" w:hAnsi="Abyssinica SIL" w:cs="Abyssinica SIL"/>
        </w:rPr>
        <w:t>ዲቤሃ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0D98" w:rsidRPr="00E911A6">
        <w:rPr>
          <w:rFonts w:ascii="Abyssinica SIL" w:hAnsi="Abyssinica SIL" w:cs="Abyssinica SIL"/>
        </w:rPr>
        <w:t>ወሰ</w:t>
      </w:r>
      <w:r w:rsidR="008525B3" w:rsidRPr="00E911A6">
        <w:rPr>
          <w:rFonts w:ascii="Abyssinica SIL" w:hAnsi="Abyssinica SIL" w:cs="Abyssinica SIL"/>
        </w:rPr>
        <w:t>ብዓቱ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525B3" w:rsidRPr="00E911A6">
        <w:rPr>
          <w:rFonts w:ascii="Abyssinica SIL" w:hAnsi="Abyssinica SIL" w:cs="Abyssinica SIL"/>
        </w:rPr>
        <w:t>መሐትው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525B3" w:rsidRPr="00E911A6">
        <w:rPr>
          <w:rFonts w:ascii="Abyssinica SIL" w:hAnsi="Abyssinica SIL" w:cs="Abyssinica SIL"/>
        </w:rPr>
        <w:t>ላዕ</w:t>
      </w:r>
      <w:r w:rsidR="00EA270D" w:rsidRPr="00E911A6">
        <w:rPr>
          <w:rFonts w:ascii="Abyssinica SIL" w:hAnsi="Abyssinica SIL" w:cs="Abyssinica SIL"/>
        </w:rPr>
        <w:t>ሌሃ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D0A" w:rsidRPr="00E911A6">
        <w:rPr>
          <w:rFonts w:ascii="Abyssinica SIL" w:hAnsi="Abyssinica SIL" w:cs="Abyssinica SIL"/>
        </w:rPr>
        <w:t>ወሰብዓቱ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D0A" w:rsidRPr="00E911A6">
        <w:rPr>
          <w:rFonts w:ascii="Abyssinica SIL" w:hAnsi="Abyssinica SIL" w:cs="Abyssinica SIL"/>
        </w:rPr>
        <w:t>መሳውር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D0A" w:rsidRPr="00E911A6">
        <w:rPr>
          <w:rFonts w:ascii="Abyssinica SIL" w:hAnsi="Abyssinica SIL" w:cs="Abyssinica SIL"/>
        </w:rPr>
        <w:t>በዘ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6F02" w:rsidRPr="00E911A6">
        <w:rPr>
          <w:rFonts w:ascii="Abyssinica SIL" w:hAnsi="Abyssinica SIL" w:cs="Abyssinica SIL"/>
        </w:rPr>
        <w:t>ይሰቅይዋ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6F02" w:rsidRPr="00E911A6">
        <w:rPr>
          <w:rFonts w:ascii="Abyssinica SIL" w:hAnsi="Abyssinica SIL" w:cs="Abyssinica SIL"/>
        </w:rPr>
        <w:t>ለመሐትዊሃ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6F02" w:rsidRPr="00E911A6">
        <w:rPr>
          <w:rFonts w:ascii="Abyssinica SIL" w:hAnsi="Abyssinica SIL" w:cs="Abyssinica SIL"/>
        </w:rPr>
        <w:t>ዘዲ</w:t>
      </w:r>
      <w:r w:rsidR="005A5B3A" w:rsidRPr="00E911A6">
        <w:rPr>
          <w:rFonts w:ascii="Abyssinica SIL" w:hAnsi="Abyssinica SIL" w:cs="Abyssinica SIL"/>
        </w:rPr>
        <w:t>ቤሃ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ወክልኤ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መልዕልታ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በየማና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A5B3A" w:rsidRPr="00E911A6">
        <w:rPr>
          <w:rFonts w:ascii="Abyssinica SIL" w:hAnsi="Abyssinica SIL" w:cs="Abyssinica SIL"/>
        </w:rPr>
        <w:t>ማኅቶታ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823" w:rsidRPr="00E911A6">
        <w:rPr>
          <w:rFonts w:ascii="Abyssinica SIL" w:hAnsi="Abyssinica SIL" w:cs="Abyssinica SIL"/>
        </w:rPr>
        <w:t>ወአሐቲ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823" w:rsidRPr="00E911A6">
        <w:rPr>
          <w:rFonts w:ascii="Abyssinica SIL" w:hAnsi="Abyssinica SIL" w:cs="Abyssinica SIL"/>
        </w:rPr>
        <w:t>በፀጋማ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823" w:rsidRPr="00E911A6">
        <w:rPr>
          <w:rFonts w:ascii="Abyssinica SIL" w:hAnsi="Abyssinica SIL" w:cs="Abyssinica SIL"/>
        </w:rPr>
        <w:t>ወእምዝ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823" w:rsidRPr="00E911A6">
        <w:rPr>
          <w:rFonts w:ascii="Abyssinica SIL" w:hAnsi="Abyssinica SIL" w:cs="Abyssinica SIL"/>
        </w:rPr>
        <w:t>ተሰአልክዎ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ለዝኩ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ምንትኑ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331" w:rsidRPr="00E911A6">
        <w:rPr>
          <w:rFonts w:ascii="Abyssinica SIL" w:hAnsi="Abyssinica SIL" w:cs="Abyssinica SIL"/>
        </w:rPr>
        <w:t>እግ</w:t>
      </w:r>
      <w:r w:rsidR="0031581E" w:rsidRPr="00E911A6">
        <w:rPr>
          <w:rFonts w:ascii="Abyssinica SIL" w:hAnsi="Abyssinica SIL" w:cs="Abyssinica SIL"/>
        </w:rPr>
        <w:t>ዚእየ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1581E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581E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31581E" w:rsidRPr="00E911A6">
        <w:rPr>
          <w:rFonts w:ascii="Abyssinica SIL" w:hAnsi="Abyssinica SIL" w:cs="Abyssinica SIL"/>
        </w:rPr>
        <w:t>መ</w:t>
      </w:r>
    </w:p>
    <w:p w14:paraId="50056BD2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38AE641E" w14:textId="435F21B6" w:rsidR="00EB0616" w:rsidRDefault="004774CD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ኢታአምርኑኦ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ምንትኑዝ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ወእቤ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እግዚእየ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1618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414B" w:rsidRPr="00E911A6">
        <w:rPr>
          <w:rFonts w:ascii="Abyssinica SIL" w:hAnsi="Abyssinica SIL" w:cs="Abyssinica SIL"/>
        </w:rPr>
        <w:t>ዘውእቱ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414B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414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62821" w:rsidRPr="00C74D25">
        <w:rPr>
          <w:rFonts w:ascii="Abyssinica SIL" w:hAnsi="Abyssinica SIL" w:cs="Abyssinica SIL"/>
          <w:lang w:val="en-GB"/>
        </w:rPr>
        <w:t>[</w:t>
      </w:r>
      <w:proofErr w:type="gramStart"/>
      <w:r w:rsidR="00762821" w:rsidRPr="00C74D25">
        <w:rPr>
          <w:rFonts w:ascii="Abyssinica SIL" w:hAnsi="Abyssinica SIL" w:cs="Abyssinica SIL"/>
          <w:lang w:val="en-GB"/>
        </w:rPr>
        <w:t>…]</w:t>
      </w:r>
      <w:proofErr w:type="spellStart"/>
      <w:r w:rsidR="0083414B" w:rsidRPr="00E911A6">
        <w:rPr>
          <w:rFonts w:ascii="Abyssinica SIL" w:hAnsi="Abyssinica SIL" w:cs="Abyssinica SIL"/>
        </w:rPr>
        <w:t>ዘይቤሎ</w:t>
      </w:r>
      <w:proofErr w:type="spellEnd"/>
      <w:proofErr w:type="gram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414B" w:rsidRPr="00E911A6">
        <w:rPr>
          <w:rFonts w:ascii="Abyssinica SIL" w:hAnsi="Abyssinica SIL" w:cs="Abyssinica SIL"/>
        </w:rPr>
        <w:t>ለዝሩባቤል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3414B" w:rsidRPr="00E911A6">
        <w:rPr>
          <w:rFonts w:ascii="Abyssinica SIL" w:hAnsi="Abyssinica SIL" w:cs="Abyssinica SIL"/>
        </w:rPr>
        <w:t>አኮአ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505F" w:rsidRPr="00E911A6">
        <w:rPr>
          <w:rFonts w:ascii="Abyssinica SIL" w:hAnsi="Abyssinica SIL" w:cs="Abyssinica SIL"/>
        </w:rPr>
        <w:t>በኀይል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505F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ወአኮአ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በጽንዕ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እንበለ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በመንፈስየ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1862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2711C" w:rsidRPr="00E911A6">
        <w:rPr>
          <w:rFonts w:ascii="Abyssinica SIL" w:hAnsi="Abyssinica SIL" w:cs="Abyssinica SIL"/>
        </w:rPr>
        <w:t>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ለከ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ደብር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711C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13625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625" w:rsidRPr="00E911A6">
        <w:rPr>
          <w:rFonts w:ascii="Abyssinica SIL" w:hAnsi="Abyssinica SIL" w:cs="Abyssinica SIL"/>
        </w:rPr>
        <w:t>ያስተራትዕ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B7C25" w:rsidRPr="00E911A6">
        <w:rPr>
          <w:rFonts w:ascii="Abyssinica SIL" w:hAnsi="Abyssinica SIL" w:cs="Abyssinica SIL"/>
        </w:rPr>
        <w:t>ወአመጽአ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7C25" w:rsidRPr="00E911A6">
        <w:rPr>
          <w:rFonts w:ascii="Abyssinica SIL" w:hAnsi="Abyssinica SIL" w:cs="Abyssinica SIL"/>
        </w:rPr>
        <w:t>ለ</w:t>
      </w:r>
      <w:r w:rsidR="00E13625" w:rsidRPr="00E911A6">
        <w:rPr>
          <w:rFonts w:ascii="Abyssinica SIL" w:hAnsi="Abyssinica SIL" w:cs="Abyssinica SIL"/>
        </w:rPr>
        <w:t>እብን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625" w:rsidRPr="00E911A6">
        <w:rPr>
          <w:rFonts w:ascii="Abyssinica SIL" w:hAnsi="Abyssinica SIL" w:cs="Abyssinica SIL"/>
        </w:rPr>
        <w:t>ርት</w:t>
      </w:r>
      <w:proofErr w:type="spellEnd"/>
    </w:p>
    <w:p w14:paraId="5DCE3CC8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8F6C1D8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121v)</w:t>
      </w:r>
    </w:p>
    <w:p w14:paraId="0D9CADE5" w14:textId="77777777" w:rsidR="00EB0616" w:rsidRDefault="00EB0616" w:rsidP="00EB061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629011D0" w14:textId="696D5158" w:rsidR="00EB0616" w:rsidRDefault="00765362" w:rsidP="00EB061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ወአዔርያ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ወአሠንያ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186F" w:rsidRPr="00E911A6">
        <w:rPr>
          <w:rFonts w:ascii="Abyssinica SIL" w:hAnsi="Abyssinica SIL" w:cs="Abyssinica SIL"/>
        </w:rPr>
        <w:t>ወአሞ</w:t>
      </w:r>
      <w:r w:rsidR="0044791B" w:rsidRPr="00E911A6">
        <w:rPr>
          <w:rFonts w:ascii="Abyssinica SIL" w:hAnsi="Abyssinica SIL" w:cs="Abyssinica SIL"/>
        </w:rPr>
        <w:t>ገሳ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4791B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791B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791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791B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791B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791B" w:rsidRPr="00E911A6">
        <w:rPr>
          <w:rFonts w:ascii="Abyssinica SIL" w:hAnsi="Abyssinica SIL" w:cs="Abyssinica SIL"/>
        </w:rPr>
        <w:t>እደወ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41D85" w:rsidRPr="00E911A6">
        <w:rPr>
          <w:rFonts w:ascii="Abyssinica SIL" w:hAnsi="Abyssinica SIL" w:cs="Abyssinica SIL"/>
        </w:rPr>
        <w:t>ዝሩባቤል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41D85" w:rsidRPr="00E911A6">
        <w:rPr>
          <w:rFonts w:ascii="Abyssinica SIL" w:hAnsi="Abyssinica SIL" w:cs="Abyssinica SIL"/>
        </w:rPr>
        <w:t>ሳረራሁ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41D85" w:rsidRPr="00E911A6">
        <w:rPr>
          <w:rFonts w:ascii="Abyssinica SIL" w:hAnsi="Abyssinica SIL" w:cs="Abyssinica SIL"/>
        </w:rPr>
        <w:t>ለዝንቱ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41D85" w:rsidRPr="00E911A6">
        <w:rPr>
          <w:rFonts w:ascii="Abyssinica SIL" w:hAnsi="Abyssinica SIL" w:cs="Abyssinica SIL"/>
        </w:rPr>
        <w:t>ቤት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41D85" w:rsidRPr="00E911A6">
        <w:rPr>
          <w:rFonts w:ascii="Abyssinica SIL" w:hAnsi="Abyssinica SIL" w:cs="Abyssinica SIL"/>
        </w:rPr>
        <w:t>ወ</w:t>
      </w:r>
      <w:r w:rsidR="00B50ACC" w:rsidRPr="00E911A6">
        <w:rPr>
          <w:rFonts w:ascii="Abyssinica SIL" w:hAnsi="Abyssinica SIL" w:cs="Abyssinica SIL"/>
        </w:rPr>
        <w:t>እደዊሁ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ይፌጽማሁ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ወታአምር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0ACC" w:rsidRPr="00E911A6">
        <w:rPr>
          <w:rFonts w:ascii="Abyssinica SIL" w:hAnsi="Abyssinica SIL" w:cs="Abyssinica SIL"/>
        </w:rPr>
        <w:t>ይመ</w:t>
      </w:r>
      <w:r w:rsidR="00BE6CD2" w:rsidRPr="00E911A6">
        <w:rPr>
          <w:rFonts w:ascii="Abyssinica SIL" w:hAnsi="Abyssinica SIL" w:cs="Abyssinica SIL"/>
        </w:rPr>
        <w:t>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D2" w:rsidRPr="00E911A6">
        <w:rPr>
          <w:rFonts w:ascii="Abyssinica SIL" w:hAnsi="Abyssinica SIL" w:cs="Abyssinica SIL"/>
        </w:rPr>
        <w:t>ፈነወኒ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D2" w:rsidRPr="00E911A6">
        <w:rPr>
          <w:rFonts w:ascii="Abyssinica SIL" w:hAnsi="Abyssinica SIL" w:cs="Abyssinica SIL"/>
        </w:rPr>
        <w:t>ኃቤከ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D2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CD2" w:rsidRPr="00E911A6">
        <w:rPr>
          <w:rFonts w:ascii="Abyssinica SIL" w:hAnsi="Abyssinica SIL" w:cs="Abyssinica SIL"/>
        </w:rPr>
        <w:t>አስ</w:t>
      </w:r>
      <w:r w:rsidR="00541881" w:rsidRPr="00E911A6">
        <w:rPr>
          <w:rFonts w:ascii="Abyssinica SIL" w:hAnsi="Abyssinica SIL" w:cs="Abyssinica SIL"/>
        </w:rPr>
        <w:t>ተሐቀረ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41881" w:rsidRPr="00E911A6">
        <w:rPr>
          <w:rFonts w:ascii="Abyssinica SIL" w:hAnsi="Abyssinica SIL" w:cs="Abyssinica SIL"/>
        </w:rPr>
        <w:t>ወይትፌሥሑ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41881" w:rsidRPr="00E911A6">
        <w:rPr>
          <w:rFonts w:ascii="Abyssinica SIL" w:hAnsi="Abyssinica SIL" w:cs="Abyssinica SIL"/>
        </w:rPr>
        <w:t>ወይ</w:t>
      </w:r>
      <w:r w:rsidR="0012073A" w:rsidRPr="00E911A6">
        <w:rPr>
          <w:rFonts w:ascii="Abyssinica SIL" w:hAnsi="Abyssinica SIL" w:cs="Abyssinica SIL"/>
        </w:rPr>
        <w:t>ሬኢይዋ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ለእብነ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ናእክ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እዴሁ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ለዝሩባቤል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073A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A3DB7" w:rsidRPr="00E911A6">
        <w:rPr>
          <w:rFonts w:ascii="Abyssinica SIL" w:hAnsi="Abyssinica SIL" w:cs="Abyssinica SIL"/>
        </w:rPr>
        <w:t>ሰብዓቱ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A3DB7" w:rsidRPr="00E911A6">
        <w:rPr>
          <w:rFonts w:ascii="Abyssinica SIL" w:hAnsi="Abyssinica SIL" w:cs="Abyssinica SIL"/>
        </w:rPr>
        <w:t>አዕይንቲሁ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42724766" w14:textId="77777777" w:rsidR="00EB0616" w:rsidRDefault="00EB0616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4634D8CE" w14:textId="57AE6FD1" w:rsidR="009A2212" w:rsidRPr="00C74D25" w:rsidRDefault="000D2E55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ዘይኔጽር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4205B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A3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985CA3" w:rsidRPr="00E911A6">
        <w:rPr>
          <w:rFonts w:ascii="Abyssinica SIL" w:hAnsi="Abyssinica SIL" w:cs="Abyssinica SIL"/>
        </w:rPr>
        <w:t>እ</w:t>
      </w:r>
      <w:r w:rsidR="00081725" w:rsidRPr="00C74D25">
        <w:rPr>
          <w:rFonts w:ascii="Abyssinica SIL" w:hAnsi="Abyssinica SIL" w:cs="Abyssinica SIL"/>
          <w:lang w:val="en-GB"/>
        </w:rPr>
        <w:t>{.}</w:t>
      </w:r>
      <w:proofErr w:type="spellStart"/>
      <w:r w:rsidR="00985CA3" w:rsidRPr="00E911A6">
        <w:rPr>
          <w:rFonts w:ascii="Abyssinica SIL" w:hAnsi="Abyssinica SIL" w:cs="Abyssinica SIL"/>
        </w:rPr>
        <w:t>ላንቱ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A3" w:rsidRPr="00E911A6">
        <w:rPr>
          <w:rFonts w:ascii="Abyssinica SIL" w:hAnsi="Abyssinica SIL" w:cs="Abyssinica SIL"/>
        </w:rPr>
        <w:t>ክልኤቱ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A3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A3" w:rsidRPr="00E911A6">
        <w:rPr>
          <w:rFonts w:ascii="Abyssinica SIL" w:hAnsi="Abyssinica SIL" w:cs="Abyssinica SIL"/>
        </w:rPr>
        <w:t>ዘበ</w:t>
      </w:r>
      <w:r w:rsidR="004B0A5F" w:rsidRPr="00E911A6">
        <w:rPr>
          <w:rFonts w:ascii="Abyssinica SIL" w:hAnsi="Abyssinica SIL" w:cs="Abyssinica SIL"/>
        </w:rPr>
        <w:t>የማና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0A5F" w:rsidRPr="00E911A6">
        <w:rPr>
          <w:rFonts w:ascii="Abyssinica SIL" w:hAnsi="Abyssinica SIL" w:cs="Abyssinica SIL"/>
        </w:rPr>
        <w:t>ተቅዋመ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0A5F" w:rsidRPr="00E911A6">
        <w:rPr>
          <w:rFonts w:ascii="Abyssinica SIL" w:hAnsi="Abyssinica SIL" w:cs="Abyssinica SIL"/>
        </w:rPr>
        <w:t>ማኅቶት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0A5F" w:rsidRPr="00E911A6">
        <w:rPr>
          <w:rFonts w:ascii="Abyssinica SIL" w:hAnsi="Abyssinica SIL" w:cs="Abyssinica SIL"/>
        </w:rPr>
        <w:t>ወበፀጋማ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B0A5F" w:rsidRPr="00E911A6">
        <w:rPr>
          <w:rFonts w:ascii="Abyssinica SIL" w:hAnsi="Abyssinica SIL" w:cs="Abyssinica SIL"/>
        </w:rPr>
        <w:t>ወካዕበ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0A5F" w:rsidRPr="00E911A6">
        <w:rPr>
          <w:rFonts w:ascii="Abyssinica SIL" w:hAnsi="Abyssinica SIL" w:cs="Abyssinica SIL"/>
        </w:rPr>
        <w:t>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0A5F" w:rsidRPr="00E911A6">
        <w:rPr>
          <w:rFonts w:ascii="Abyssinica SIL" w:hAnsi="Abyssinica SIL" w:cs="Abyssinica SIL"/>
        </w:rPr>
        <w:t>ምንትኑ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256C" w:rsidRPr="00E911A6">
        <w:rPr>
          <w:rFonts w:ascii="Abyssinica SIL" w:hAnsi="Abyssinica SIL" w:cs="Abyssinica SIL"/>
        </w:rPr>
        <w:t>አ</w:t>
      </w:r>
      <w:r w:rsidR="0091006A" w:rsidRPr="00E911A6">
        <w:rPr>
          <w:rFonts w:ascii="Abyssinica SIL" w:hAnsi="Abyssinica SIL" w:cs="Abyssinica SIL"/>
        </w:rPr>
        <w:t>ዕጹቀ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006A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006A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006A" w:rsidRPr="00E911A6">
        <w:rPr>
          <w:rFonts w:ascii="Abyssinica SIL" w:hAnsi="Abyssinica SIL" w:cs="Abyssinica SIL"/>
        </w:rPr>
        <w:t>ክልኤቱ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006A" w:rsidRPr="00E911A6">
        <w:rPr>
          <w:rFonts w:ascii="Abyssinica SIL" w:hAnsi="Abyssinica SIL" w:cs="Abyssinica SIL"/>
        </w:rPr>
        <w:t>ዘውስተ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256C" w:rsidRPr="00E911A6">
        <w:rPr>
          <w:rFonts w:ascii="Abyssinica SIL" w:hAnsi="Abyssinica SIL" w:cs="Abyssinica SIL"/>
        </w:rPr>
        <w:t>እዴሁ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256C" w:rsidRPr="00E911A6">
        <w:rPr>
          <w:rFonts w:ascii="Abyssinica SIL" w:hAnsi="Abyssinica SIL" w:cs="Abyssinica SIL"/>
        </w:rPr>
        <w:t>ወክልኤቱ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256C" w:rsidRPr="00E911A6">
        <w:rPr>
          <w:rFonts w:ascii="Abyssinica SIL" w:hAnsi="Abyssinica SIL" w:cs="Abyssinica SIL"/>
        </w:rPr>
        <w:t>አጥባት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256C" w:rsidRPr="00E911A6">
        <w:rPr>
          <w:rFonts w:ascii="Abyssinica SIL" w:hAnsi="Abyssinica SIL" w:cs="Abyssinica SIL"/>
        </w:rPr>
        <w:t>ዘይሰውጥ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613" w:rsidRPr="00E911A6">
        <w:rPr>
          <w:rFonts w:ascii="Abyssinica SIL" w:hAnsi="Abyssinica SIL" w:cs="Abyssinica SIL"/>
        </w:rPr>
        <w:t>ወዘያስተናሥእ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613" w:rsidRPr="00E911A6">
        <w:rPr>
          <w:rFonts w:ascii="Abyssinica SIL" w:hAnsi="Abyssinica SIL" w:cs="Abyssinica SIL"/>
        </w:rPr>
        <w:t>በመሰውሪ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4613" w:rsidRPr="00E911A6">
        <w:rPr>
          <w:rFonts w:ascii="Abyssinica SIL" w:hAnsi="Abyssinica SIL" w:cs="Abyssinica SIL"/>
        </w:rPr>
        <w:t>ዘወ</w:t>
      </w:r>
      <w:r w:rsidR="008923BB" w:rsidRPr="00E911A6">
        <w:rPr>
          <w:rFonts w:ascii="Abyssinica SIL" w:hAnsi="Abyssinica SIL" w:cs="Abyssinica SIL"/>
        </w:rPr>
        <w:t>ርቅ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923BB" w:rsidRPr="00E911A6">
        <w:rPr>
          <w:rFonts w:ascii="Abyssinica SIL" w:hAnsi="Abyssinica SIL" w:cs="Abyssinica SIL"/>
        </w:rPr>
        <w:t>ወይቤ</w:t>
      </w:r>
      <w:r w:rsidR="00B05682" w:rsidRPr="00E911A6">
        <w:rPr>
          <w:rFonts w:ascii="Abyssinica SIL" w:hAnsi="Abyssinica SIL" w:cs="Abyssinica SIL"/>
        </w:rPr>
        <w:t>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05682" w:rsidRPr="00E911A6">
        <w:rPr>
          <w:rFonts w:ascii="Abyssinica SIL" w:hAnsi="Abyssinica SIL" w:cs="Abyssinica SIL"/>
        </w:rPr>
        <w:t>ኢታአምርኑ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05682" w:rsidRPr="00E911A6">
        <w:rPr>
          <w:rFonts w:ascii="Abyssinica SIL" w:hAnsi="Abyssinica SIL" w:cs="Abyssinica SIL"/>
        </w:rPr>
        <w:t>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05682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05682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40FAFDC8" w14:textId="77777777" w:rsidR="009A2212" w:rsidRPr="00C74D25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19DC618C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122r)</w:t>
      </w:r>
    </w:p>
    <w:p w14:paraId="3696F9F2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2DCAB82" w14:textId="003A7BDC" w:rsidR="00EB0616" w:rsidRDefault="002130C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lastRenderedPageBreak/>
        <w:t>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045" w:rsidRPr="00E911A6">
        <w:rPr>
          <w:rFonts w:ascii="Abyssinica SIL" w:hAnsi="Abyssinica SIL" w:cs="Abyssinica SIL"/>
        </w:rPr>
        <w:t>እሉኬ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045" w:rsidRPr="00E911A6">
        <w:rPr>
          <w:rFonts w:ascii="Abyssinica SIL" w:hAnsi="Abyssinica SIL" w:cs="Abyssinica SIL"/>
        </w:rPr>
        <w:t>ደቂቀ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045" w:rsidRPr="00E911A6">
        <w:rPr>
          <w:rFonts w:ascii="Abyssinica SIL" w:hAnsi="Abyssinica SIL" w:cs="Abyssinica SIL"/>
        </w:rPr>
        <w:t>ጠላት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045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045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0FB9" w:rsidRPr="00E911A6">
        <w:rPr>
          <w:rFonts w:ascii="Abyssinica SIL" w:hAnsi="Abyssinica SIL" w:cs="Abyssinica SIL"/>
        </w:rPr>
        <w:t>አቀምዋ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0FB9" w:rsidRPr="00E911A6">
        <w:rPr>
          <w:rFonts w:ascii="Abyssinica SIL" w:hAnsi="Abyssinica SIL" w:cs="Abyssinica SIL"/>
        </w:rPr>
        <w:t>ለኵላ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0FB9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0FB9" w:rsidRPr="00E911A6">
        <w:rPr>
          <w:rFonts w:ascii="Abyssinica SIL" w:hAnsi="Abyssinica SIL" w:cs="Abyssinica SIL"/>
        </w:rPr>
        <w:t>ለእግዚአብሔ</w:t>
      </w:r>
      <w:r w:rsidR="00306D4B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06D4B" w:rsidRPr="00E911A6">
        <w:rPr>
          <w:rFonts w:ascii="Abyssinica SIL" w:hAnsi="Abyssinica SIL" w:cs="Abyssinica SIL"/>
        </w:rPr>
        <w:t>ወካዕበ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06D4B" w:rsidRPr="00E911A6">
        <w:rPr>
          <w:rFonts w:ascii="Abyssinica SIL" w:hAnsi="Abyssinica SIL" w:cs="Abyssinica SIL"/>
        </w:rPr>
        <w:t>ተመየጥኩ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06D4B" w:rsidRPr="00E911A6">
        <w:rPr>
          <w:rFonts w:ascii="Abyssinica SIL" w:hAnsi="Abyssinica SIL" w:cs="Abyssinica SIL"/>
        </w:rPr>
        <w:t>ወርኢይኩ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B44D3" w:rsidRPr="00E911A6">
        <w:rPr>
          <w:rFonts w:ascii="Abyssinica SIL" w:hAnsi="Abyssinica SIL" w:cs="Abyssinica SIL"/>
        </w:rPr>
        <w:t>ማዕፅዶ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44D3" w:rsidRPr="00E911A6">
        <w:rPr>
          <w:rFonts w:ascii="Abyssinica SIL" w:hAnsi="Abyssinica SIL" w:cs="Abyssinica SIL"/>
        </w:rPr>
        <w:t>ዘይሠርር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44D3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44D3" w:rsidRPr="00E911A6">
        <w:rPr>
          <w:rFonts w:ascii="Abyssinica SIL" w:hAnsi="Abyssinica SIL" w:cs="Abyssinica SIL"/>
        </w:rPr>
        <w:t>ምንተ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55E7" w:rsidRPr="00E911A6">
        <w:rPr>
          <w:rFonts w:ascii="Abyssinica SIL" w:hAnsi="Abyssinica SIL" w:cs="Abyssinica SIL"/>
        </w:rPr>
        <w:t>ትሬኢ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55E7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55E7" w:rsidRPr="00E911A6">
        <w:rPr>
          <w:rFonts w:ascii="Abyssinica SIL" w:hAnsi="Abyssinica SIL" w:cs="Abyssinica SIL"/>
        </w:rPr>
        <w:t>እሬኢ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55E7" w:rsidRPr="00E911A6">
        <w:rPr>
          <w:rFonts w:ascii="Abyssinica SIL" w:hAnsi="Abyssinica SIL" w:cs="Abyssinica SIL"/>
        </w:rPr>
        <w:t>ማዕፅደ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55E7" w:rsidRPr="00E911A6">
        <w:rPr>
          <w:rFonts w:ascii="Abyssinica SIL" w:hAnsi="Abyssinica SIL" w:cs="Abyssinica SIL"/>
        </w:rPr>
        <w:t>ዘ</w:t>
      </w:r>
      <w:r w:rsidR="00BD076E" w:rsidRPr="00E911A6">
        <w:rPr>
          <w:rFonts w:ascii="Abyssinica SIL" w:hAnsi="Abyssinica SIL" w:cs="Abyssinica SIL"/>
        </w:rPr>
        <w:t>ይሠርር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076E" w:rsidRPr="00E911A6">
        <w:rPr>
          <w:rFonts w:ascii="Abyssinica SIL" w:hAnsi="Abyssinica SIL" w:cs="Abyssinica SIL"/>
        </w:rPr>
        <w:t>ወኑኁ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076E" w:rsidRPr="00E911A6">
        <w:rPr>
          <w:rFonts w:ascii="Abyssinica SIL" w:hAnsi="Abyssinica SIL" w:cs="Abyssinica SIL"/>
        </w:rPr>
        <w:t>ዕሥራ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076E" w:rsidRPr="00E911A6">
        <w:rPr>
          <w:rFonts w:ascii="Abyssinica SIL" w:hAnsi="Abyssinica SIL" w:cs="Abyssinica SIL"/>
        </w:rPr>
        <w:t>በእመት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076E" w:rsidRPr="00E911A6">
        <w:rPr>
          <w:rFonts w:ascii="Abyssinica SIL" w:hAnsi="Abyssinica SIL" w:cs="Abyssinica SIL"/>
        </w:rPr>
        <w:t>ወ</w:t>
      </w:r>
      <w:r w:rsidR="009F5188" w:rsidRPr="00E911A6">
        <w:rPr>
          <w:rFonts w:ascii="Abyssinica SIL" w:hAnsi="Abyssinica SIL" w:cs="Abyssinica SIL"/>
        </w:rPr>
        <w:t>ጽፍኑ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5188" w:rsidRPr="00E911A6">
        <w:rPr>
          <w:rFonts w:ascii="Abyssinica SIL" w:hAnsi="Abyssinica SIL" w:cs="Abyssinica SIL"/>
        </w:rPr>
        <w:t>ዕሥር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5188" w:rsidRPr="00E911A6">
        <w:rPr>
          <w:rFonts w:ascii="Abyssinica SIL" w:hAnsi="Abyssinica SIL" w:cs="Abyssinica SIL"/>
        </w:rPr>
        <w:t>በእመት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5188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="0034507D" w:rsidRPr="00C74D25">
        <w:rPr>
          <w:rFonts w:ascii="Abyssinica SIL" w:hAnsi="Abyssinica SIL" w:cs="Abyssinica SIL"/>
          <w:lang w:val="en-GB"/>
        </w:rPr>
        <w:t>[</w:t>
      </w:r>
      <w:proofErr w:type="gramStart"/>
      <w:r w:rsidR="0034507D" w:rsidRPr="00C74D25">
        <w:rPr>
          <w:rFonts w:ascii="Abyssinica SIL" w:hAnsi="Abyssinica SIL" w:cs="Abyssinica SIL"/>
          <w:lang w:val="en-GB"/>
        </w:rPr>
        <w:t>…]</w:t>
      </w:r>
      <w:proofErr w:type="spellStart"/>
      <w:r w:rsidR="009F5188" w:rsidRPr="00E911A6">
        <w:rPr>
          <w:rFonts w:ascii="Abyssinica SIL" w:hAnsi="Abyssinica SIL" w:cs="Abyssinica SIL"/>
        </w:rPr>
        <w:t>ዝን</w:t>
      </w:r>
      <w:r w:rsidR="00C36B98" w:rsidRPr="00E911A6">
        <w:rPr>
          <w:rFonts w:ascii="Abyssinica SIL" w:hAnsi="Abyssinica SIL" w:cs="Abyssinica SIL"/>
        </w:rPr>
        <w:t>ቱኬ</w:t>
      </w:r>
      <w:proofErr w:type="spellEnd"/>
      <w:proofErr w:type="gram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ዘየሐውር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ገጸ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36B98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B98" w:rsidRPr="00E911A6">
        <w:rPr>
          <w:rFonts w:ascii="Abyssinica SIL" w:hAnsi="Abyssinica SIL" w:cs="Abyssinica SIL"/>
        </w:rPr>
        <w:t>ሰራ</w:t>
      </w:r>
      <w:proofErr w:type="spellEnd"/>
    </w:p>
    <w:p w14:paraId="529CAE73" w14:textId="632E6016" w:rsidR="00EB0616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39321C6" w14:textId="5A1826D0" w:rsidR="00EB0616" w:rsidRDefault="00723A18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gramStart"/>
      <w:r w:rsidRPr="00E911A6">
        <w:rPr>
          <w:rFonts w:ascii="Abyssinica SIL" w:hAnsi="Abyssinica SIL" w:cs="Abyssinica SIL"/>
        </w:rPr>
        <w:t>ቄ</w:t>
      </w:r>
      <w:r w:rsidR="007751E9">
        <w:rPr>
          <w:rFonts w:ascii="Abyssinica SIL" w:hAnsi="Abyssinica SIL" w:cs="Abyssinica SIL"/>
        </w:rPr>
        <w:t xml:space="preserve">፡ </w:t>
      </w:r>
      <w:r w:rsidR="005129C0" w:rsidRPr="00C74D25">
        <w:rPr>
          <w:rFonts w:ascii="Abyssinica SIL" w:hAnsi="Abyssinica SIL" w:cs="Abyssinica SIL"/>
          <w:lang w:val="en-GB"/>
        </w:rPr>
        <w:t>(</w:t>
      </w:r>
      <w:proofErr w:type="spellStart"/>
      <w:r w:rsidRPr="00E911A6">
        <w:rPr>
          <w:rFonts w:ascii="Abyssinica SIL" w:hAnsi="Abyssinica SIL" w:cs="Abyssinica SIL"/>
        </w:rPr>
        <w:t>ወዘማዌ</w:t>
      </w:r>
      <w:proofErr w:type="spellEnd"/>
      <w:r w:rsidR="005129C0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ይትቤቀሎ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</w:t>
      </w:r>
      <w:r w:rsidR="004F6C0B" w:rsidRPr="00E911A6">
        <w:rPr>
          <w:rFonts w:ascii="Abyssinica SIL" w:hAnsi="Abyssinica SIL" w:cs="Abyssinica SIL"/>
        </w:rPr>
        <w:t>ቀትሎ</w:t>
      </w:r>
      <w:proofErr w:type="spellEnd"/>
      <w:r w:rsidR="007751E9">
        <w:rPr>
          <w:rFonts w:ascii="Abyssinica SIL" w:hAnsi="Abyssinica SIL" w:cs="Abyssinica SIL"/>
        </w:rPr>
        <w:t>።</w:t>
      </w:r>
      <w:proofErr w:type="gramEnd"/>
      <w:r w:rsidR="007751E9">
        <w:rPr>
          <w:rFonts w:ascii="Abyssinica SIL" w:hAnsi="Abyssinica SIL" w:cs="Abyssinica SIL"/>
        </w:rPr>
        <w:t xml:space="preserve"> </w:t>
      </w:r>
      <w:proofErr w:type="spellStart"/>
      <w:r w:rsidR="004F6C0B" w:rsidRPr="00E911A6">
        <w:rPr>
          <w:rFonts w:ascii="Abyssinica SIL" w:hAnsi="Abyssinica SIL" w:cs="Abyssinica SIL"/>
        </w:rPr>
        <w:t>ወበኵሉ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F6C0B" w:rsidRPr="00E911A6">
        <w:rPr>
          <w:rFonts w:ascii="Abyssinica SIL" w:hAnsi="Abyssinica SIL" w:cs="Abyssinica SIL"/>
        </w:rPr>
        <w:t>ዘይምሕል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F6C0B" w:rsidRPr="00E911A6">
        <w:rPr>
          <w:rFonts w:ascii="Abyssinica SIL" w:hAnsi="Abyssinica SIL" w:cs="Abyssinica SIL"/>
        </w:rPr>
        <w:t>በሐሰት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F6C0B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F6C0B" w:rsidRPr="00E911A6">
        <w:rPr>
          <w:rFonts w:ascii="Abyssinica SIL" w:hAnsi="Abyssinica SIL" w:cs="Abyssinica SIL"/>
        </w:rPr>
        <w:t>ይትቤ</w:t>
      </w:r>
      <w:r w:rsidR="00CA796E" w:rsidRPr="00E911A6">
        <w:rPr>
          <w:rFonts w:ascii="Abyssinica SIL" w:hAnsi="Abyssinica SIL" w:cs="Abyssinica SIL"/>
        </w:rPr>
        <w:t>ቀሎ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796E" w:rsidRPr="00E911A6">
        <w:rPr>
          <w:rFonts w:ascii="Abyssinica SIL" w:hAnsi="Abyssinica SIL" w:cs="Abyssinica SIL"/>
        </w:rPr>
        <w:t>በምት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A796E" w:rsidRPr="00E911A6">
        <w:rPr>
          <w:rFonts w:ascii="Abyssinica SIL" w:hAnsi="Abyssinica SIL" w:cs="Abyssinica SIL"/>
        </w:rPr>
        <w:t>ወአበውአ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796E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796E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A796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04D4F" w:rsidRPr="00E911A6">
        <w:rPr>
          <w:rFonts w:ascii="Abyssinica SIL" w:hAnsi="Abyssinica SIL" w:cs="Abyssinica SIL"/>
        </w:rPr>
        <w:t>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ዘይምሕል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በስምየ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4D4F" w:rsidRPr="00E911A6">
        <w:rPr>
          <w:rFonts w:ascii="Abyssinica SIL" w:hAnsi="Abyssinica SIL" w:cs="Abyssinica SIL"/>
        </w:rPr>
        <w:t>በሐሰት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ወያኃድር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ቤቱ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ወያኀልቆ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ዕፀዊሁ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250C" w:rsidRPr="00E911A6">
        <w:rPr>
          <w:rFonts w:ascii="Abyssinica SIL" w:hAnsi="Abyssinica SIL" w:cs="Abyssinica SIL"/>
        </w:rPr>
        <w:t>ወእበ</w:t>
      </w:r>
      <w:r w:rsidR="003721CC" w:rsidRPr="00E911A6">
        <w:rPr>
          <w:rFonts w:ascii="Abyssinica SIL" w:hAnsi="Abyssinica SIL" w:cs="Abyssinica SIL"/>
        </w:rPr>
        <w:t>ኒሁ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ወወፅአ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ነጽር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21CC" w:rsidRPr="00E911A6">
        <w:rPr>
          <w:rFonts w:ascii="Abyssinica SIL" w:hAnsi="Abyssinica SIL" w:cs="Abyssinica SIL"/>
        </w:rPr>
        <w:t>በአዕ</w:t>
      </w:r>
      <w:r w:rsidR="008439CE" w:rsidRPr="00E911A6">
        <w:rPr>
          <w:rFonts w:ascii="Abyssinica SIL" w:hAnsi="Abyssinica SIL" w:cs="Abyssinica SIL"/>
        </w:rPr>
        <w:t>ይንቲከ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ወርኢ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ዘንተ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ዘየሐውር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439CE" w:rsidRPr="00E911A6">
        <w:rPr>
          <w:rFonts w:ascii="Abyssinica SIL" w:hAnsi="Abyssinica SIL" w:cs="Abyssinica SIL"/>
        </w:rPr>
        <w:t>ወእቤ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39CE" w:rsidRPr="00E911A6">
        <w:rPr>
          <w:rFonts w:ascii="Abyssinica SIL" w:hAnsi="Abyssinica SIL" w:cs="Abyssinica SIL"/>
        </w:rPr>
        <w:t>ወይቤ</w:t>
      </w:r>
      <w:proofErr w:type="spellEnd"/>
    </w:p>
    <w:p w14:paraId="483C3A4B" w14:textId="77777777" w:rsidR="00EB0616" w:rsidRDefault="00EB0616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3193F50" w14:textId="072FE7A2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122v)</w:t>
      </w:r>
    </w:p>
    <w:p w14:paraId="4D8FA14D" w14:textId="3F6DC79A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20B83334" w14:textId="2227610C" w:rsidR="009A2212" w:rsidRDefault="00863DFE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መስፈርት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ዘይሐው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ወኵላ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A78A4" w:rsidRPr="00E911A6">
        <w:rPr>
          <w:rFonts w:ascii="Abyssinica SIL" w:hAnsi="Abyssinica SIL" w:cs="Abyssinica SIL"/>
        </w:rPr>
        <w:t>ዐመፃሆሙ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A78A4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A78A4" w:rsidRPr="00E911A6">
        <w:rPr>
          <w:rFonts w:ascii="Abyssinica SIL" w:hAnsi="Abyssinica SIL" w:cs="Abyssinica SIL"/>
        </w:rPr>
        <w:t>ወናሁ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A78A4" w:rsidRPr="00E911A6">
        <w:rPr>
          <w:rFonts w:ascii="Abyssinica SIL" w:hAnsi="Abyssinica SIL" w:cs="Abyssinica SIL"/>
        </w:rPr>
        <w:t>መክሊተ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4642" w:rsidRPr="00E911A6">
        <w:rPr>
          <w:rFonts w:ascii="Abyssinica SIL" w:hAnsi="Abyssinica SIL" w:cs="Abyssinica SIL"/>
        </w:rPr>
        <w:t>ዓረር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4642" w:rsidRPr="00E911A6">
        <w:rPr>
          <w:rFonts w:ascii="Abyssinica SIL" w:hAnsi="Abyssinica SIL" w:cs="Abyssinica SIL"/>
        </w:rPr>
        <w:t>ይትነሣእ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4642" w:rsidRPr="00E911A6">
        <w:rPr>
          <w:rFonts w:ascii="Abyssinica SIL" w:hAnsi="Abyssinica SIL" w:cs="Abyssinica SIL"/>
        </w:rPr>
        <w:t>ወብእሲት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4642" w:rsidRPr="00E911A6">
        <w:rPr>
          <w:rFonts w:ascii="Abyssinica SIL" w:hAnsi="Abyssinica SIL" w:cs="Abyssinica SIL"/>
        </w:rPr>
        <w:t>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7CB2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7CB2" w:rsidRPr="00E911A6">
        <w:rPr>
          <w:rFonts w:ascii="Abyssinica SIL" w:hAnsi="Abyssinica SIL" w:cs="Abyssinica SIL"/>
        </w:rPr>
        <w:t>መስፈርት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87CB2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7CB2" w:rsidRPr="00E911A6">
        <w:rPr>
          <w:rFonts w:ascii="Abyssinica SIL" w:hAnsi="Abyssinica SIL" w:cs="Abyssinica SIL"/>
        </w:rPr>
        <w:t>ዛቲ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7CB2" w:rsidRPr="00E911A6">
        <w:rPr>
          <w:rFonts w:ascii="Abyssinica SIL" w:hAnsi="Abyssinica SIL" w:cs="Abyssinica SIL"/>
        </w:rPr>
        <w:t>ኀ</w:t>
      </w:r>
      <w:r w:rsidR="002B1500" w:rsidRPr="00E911A6">
        <w:rPr>
          <w:rFonts w:ascii="Abyssinica SIL" w:hAnsi="Abyssinica SIL" w:cs="Abyssinica SIL"/>
        </w:rPr>
        <w:t>ጢአት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1500" w:rsidRPr="00E911A6">
        <w:rPr>
          <w:rFonts w:ascii="Abyssinica SIL" w:hAnsi="Abyssinica SIL" w:cs="Abyssinica SIL"/>
        </w:rPr>
        <w:t>ወወረውዋ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መስፈርት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ወወረው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እብነ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ዐረር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0FE4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12FB" w:rsidRPr="00E911A6">
        <w:rPr>
          <w:rFonts w:ascii="Abyssinica SIL" w:hAnsi="Abyssinica SIL" w:cs="Abyssinica SIL"/>
        </w:rPr>
        <w:t>አፉሃ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712FB" w:rsidRPr="00E911A6">
        <w:rPr>
          <w:rFonts w:ascii="Abyssinica SIL" w:hAnsi="Abyssinica SIL" w:cs="Abyssinica SIL"/>
        </w:rPr>
        <w:t>ወአንሣእኩ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12FB" w:rsidRPr="00E911A6">
        <w:rPr>
          <w:rFonts w:ascii="Abyssinica SIL" w:hAnsi="Abyssinica SIL" w:cs="Abyssinica SIL"/>
        </w:rPr>
        <w:t>አዕይንትየ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12FB" w:rsidRPr="00E911A6">
        <w:rPr>
          <w:rFonts w:ascii="Abyssinica SIL" w:hAnsi="Abyssinica SIL" w:cs="Abyssinica SIL"/>
        </w:rPr>
        <w:t>ወር</w:t>
      </w:r>
      <w:r w:rsidR="00F30920" w:rsidRPr="00E911A6">
        <w:rPr>
          <w:rFonts w:ascii="Abyssinica SIL" w:hAnsi="Abyssinica SIL" w:cs="Abyssinica SIL"/>
        </w:rPr>
        <w:t>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0920" w:rsidRPr="00E911A6">
        <w:rPr>
          <w:rFonts w:ascii="Abyssinica SIL" w:hAnsi="Abyssinica SIL" w:cs="Abyssinica SIL"/>
        </w:rPr>
        <w:t>ክልኤቲ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0920" w:rsidRPr="00E911A6">
        <w:rPr>
          <w:rFonts w:ascii="Abyssinica SIL" w:hAnsi="Abyssinica SIL" w:cs="Abyssinica SIL"/>
        </w:rPr>
        <w:t>አንስት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0920" w:rsidRPr="00E911A6">
        <w:rPr>
          <w:rFonts w:ascii="Abyssinica SIL" w:hAnsi="Abyssinica SIL" w:cs="Abyssinica SIL"/>
        </w:rPr>
        <w:t>የሐውራ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ወነፋስ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ክነፊሆ</w:t>
      </w:r>
      <w:proofErr w:type="spellEnd"/>
      <w:r w:rsidR="00FC13F5" w:rsidRPr="00C74D25">
        <w:rPr>
          <w:rFonts w:ascii="Abyssinica SIL" w:hAnsi="Abyssinica SIL" w:cs="Abyssinica SIL"/>
          <w:lang w:val="en-GB"/>
        </w:rPr>
        <w:t>{.}</w:t>
      </w:r>
      <w:r w:rsidR="00EB0D5B" w:rsidRPr="00E911A6">
        <w:rPr>
          <w:rFonts w:ascii="Abyssinica SIL" w:hAnsi="Abyssinica SIL" w:cs="Abyssinica SIL"/>
        </w:rPr>
        <w:t>ን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ወቦቱ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ክነፊ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እገሪሆን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D5B" w:rsidRPr="00E911A6">
        <w:rPr>
          <w:rFonts w:ascii="Abyssinica SIL" w:hAnsi="Abyssinica SIL" w:cs="Abyssinica SIL"/>
        </w:rPr>
        <w:t>ወነ</w:t>
      </w:r>
      <w:proofErr w:type="spellEnd"/>
    </w:p>
    <w:p w14:paraId="2B8D35FE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BE4788C" w14:textId="6C4FC2C8" w:rsidR="009A2212" w:rsidRPr="00C74D25" w:rsidRDefault="0033188A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ሥአሃ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4941" w:rsidRPr="00E911A6">
        <w:rPr>
          <w:rFonts w:ascii="Abyssinica SIL" w:hAnsi="Abyssinica SIL" w:cs="Abyssinica SIL"/>
        </w:rPr>
        <w:t>መስፈርት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4941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4941" w:rsidRPr="00E911A6">
        <w:rPr>
          <w:rFonts w:ascii="Abyssinica SIL" w:hAnsi="Abyssinica SIL" w:cs="Abyssinica SIL"/>
        </w:rPr>
        <w:t>ሰማይ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4941" w:rsidRPr="00E911A6">
        <w:rPr>
          <w:rFonts w:ascii="Abyssinica SIL" w:hAnsi="Abyssinica SIL" w:cs="Abyssinica SIL"/>
        </w:rPr>
        <w:t>ወ</w:t>
      </w:r>
      <w:r w:rsidR="00494A39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94A39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4A39" w:rsidRPr="00E911A6">
        <w:rPr>
          <w:rFonts w:ascii="Abyssinica SIL" w:hAnsi="Abyssinica SIL" w:cs="Abyssinica SIL"/>
        </w:rPr>
        <w:t>ለመልአክ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4A39" w:rsidRPr="00E911A6">
        <w:rPr>
          <w:rFonts w:ascii="Abyssinica SIL" w:hAnsi="Abyssinica SIL" w:cs="Abyssinica SIL"/>
        </w:rPr>
        <w:t>ዘይትና</w:t>
      </w:r>
      <w:r w:rsidR="00985C75" w:rsidRPr="00E911A6">
        <w:rPr>
          <w:rFonts w:ascii="Abyssinica SIL" w:hAnsi="Abyssinica SIL" w:cs="Abyssinica SIL"/>
        </w:rPr>
        <w:t>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አይቴ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ይወስዳ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መስፈርተ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እላንቱ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አንስት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5C75" w:rsidRPr="00E911A6">
        <w:rPr>
          <w:rFonts w:ascii="Abyssinica SIL" w:hAnsi="Abyssinica SIL" w:cs="Abyssinica SIL"/>
        </w:rPr>
        <w:t>ወይ</w:t>
      </w:r>
      <w:r w:rsidR="00D94EEE" w:rsidRPr="00E911A6">
        <w:rPr>
          <w:rFonts w:ascii="Abyssinica SIL" w:hAnsi="Abyssinica SIL" w:cs="Abyssinica SIL"/>
        </w:rPr>
        <w:t>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4EEE" w:rsidRPr="00E911A6">
        <w:rPr>
          <w:rFonts w:ascii="Abyssinica SIL" w:hAnsi="Abyssinica SIL" w:cs="Abyssinica SIL"/>
        </w:rPr>
        <w:t>የሐንጻ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4EEE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4EEE" w:rsidRPr="00E911A6">
        <w:rPr>
          <w:rFonts w:ascii="Abyssinica SIL" w:hAnsi="Abyssinica SIL" w:cs="Abyssinica SIL"/>
        </w:rPr>
        <w:t>በምድረ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4EEE" w:rsidRPr="00E911A6">
        <w:rPr>
          <w:rFonts w:ascii="Abyssinica SIL" w:hAnsi="Abyssinica SIL" w:cs="Abyssinica SIL"/>
        </w:rPr>
        <w:t>ባቢሎን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4EEE" w:rsidRPr="00E911A6">
        <w:rPr>
          <w:rFonts w:ascii="Abyssinica SIL" w:hAnsi="Abyssinica SIL" w:cs="Abyssinica SIL"/>
        </w:rPr>
        <w:t>ወያስተዳልዋ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5023" w:rsidRPr="00E911A6">
        <w:rPr>
          <w:rFonts w:ascii="Abyssinica SIL" w:hAnsi="Abyssinica SIL" w:cs="Abyssinica SIL"/>
        </w:rPr>
        <w:t>ወያ</w:t>
      </w:r>
      <w:proofErr w:type="spellEnd"/>
      <w:r w:rsidR="002C5023" w:rsidRPr="00C74D25">
        <w:rPr>
          <w:rFonts w:ascii="Abyssinica SIL" w:hAnsi="Abyssinica SIL" w:cs="Abyssinica SIL"/>
          <w:lang w:val="en-GB"/>
        </w:rPr>
        <w:t>[.</w:t>
      </w:r>
      <w:r w:rsidR="00F14A28" w:rsidRPr="00C74D25">
        <w:rPr>
          <w:rFonts w:ascii="Abyssinica SIL" w:hAnsi="Abyssinica SIL" w:cs="Abyssinica SIL"/>
          <w:lang w:val="en-GB"/>
        </w:rPr>
        <w:t>.</w:t>
      </w:r>
      <w:r w:rsidR="002C5023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2C5023" w:rsidRPr="00E911A6">
        <w:rPr>
          <w:rFonts w:ascii="Abyssinica SIL" w:hAnsi="Abyssinica SIL" w:cs="Abyssinica SIL"/>
        </w:rPr>
        <w:t>ራሃ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5023" w:rsidRPr="00E911A6">
        <w:rPr>
          <w:rFonts w:ascii="Abyssinica SIL" w:hAnsi="Abyssinica SIL" w:cs="Abyssinica SIL"/>
        </w:rPr>
        <w:t>ህየ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5023" w:rsidRPr="00E911A6">
        <w:rPr>
          <w:rFonts w:ascii="Abyssinica SIL" w:hAnsi="Abyssinica SIL" w:cs="Abyssinica SIL"/>
        </w:rPr>
        <w:t>አስተ</w:t>
      </w:r>
      <w:r w:rsidR="004D5CC8" w:rsidRPr="00E911A6">
        <w:rPr>
          <w:rFonts w:ascii="Abyssinica SIL" w:hAnsi="Abyssinica SIL" w:cs="Abyssinica SIL"/>
        </w:rPr>
        <w:t>ዳሊዎን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D5CC8" w:rsidRPr="00E911A6">
        <w:rPr>
          <w:rFonts w:ascii="Abyssinica SIL" w:hAnsi="Abyssinica SIL" w:cs="Abyssinica SIL"/>
        </w:rPr>
        <w:t>ወተመየጥኩ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4762" w:rsidRPr="00E911A6">
        <w:rPr>
          <w:rFonts w:ascii="Abyssinica SIL" w:hAnsi="Abyssinica SIL" w:cs="Abyssinica SIL"/>
        </w:rPr>
        <w:t>ወአ</w:t>
      </w:r>
      <w:proofErr w:type="spellEnd"/>
      <w:r w:rsidR="009833CF" w:rsidRPr="00C74D25">
        <w:rPr>
          <w:rFonts w:ascii="Abyssinica SIL" w:hAnsi="Abyssinica SIL" w:cs="Abyssinica SIL"/>
          <w:lang w:val="en-GB"/>
        </w:rPr>
        <w:t>{.}</w:t>
      </w:r>
      <w:r w:rsidR="00F14A28" w:rsidRPr="00C74D25">
        <w:rPr>
          <w:rFonts w:ascii="Abyssinica SIL" w:hAnsi="Abyssinica SIL" w:cs="Abyssinica SIL"/>
          <w:lang w:val="en-GB"/>
        </w:rPr>
        <w:t>[</w:t>
      </w:r>
      <w:proofErr w:type="gramStart"/>
      <w:r w:rsidR="00E34762" w:rsidRPr="00E911A6">
        <w:rPr>
          <w:rFonts w:ascii="Abyssinica SIL" w:hAnsi="Abyssinica SIL" w:cs="Abyssinica SIL"/>
        </w:rPr>
        <w:t>ን</w:t>
      </w:r>
      <w:r w:rsidR="00F14A28" w:rsidRPr="00C74D25">
        <w:rPr>
          <w:rFonts w:ascii="Abyssinica SIL" w:hAnsi="Abyssinica SIL" w:cs="Abyssinica SIL"/>
          <w:lang w:val="en-GB"/>
        </w:rPr>
        <w:t>]</w:t>
      </w:r>
      <w:r w:rsidR="009833CF" w:rsidRPr="00C74D25">
        <w:rPr>
          <w:rFonts w:ascii="Abyssinica SIL" w:hAnsi="Abyssinica SIL" w:cs="Abyssinica SIL"/>
          <w:lang w:val="en-GB"/>
        </w:rPr>
        <w:t>{</w:t>
      </w:r>
      <w:proofErr w:type="gramEnd"/>
      <w:r w:rsidR="009833CF" w:rsidRPr="00C74D25">
        <w:rPr>
          <w:rFonts w:ascii="Abyssinica SIL" w:hAnsi="Abyssinica SIL" w:cs="Abyssinica SIL"/>
          <w:lang w:val="en-GB"/>
        </w:rPr>
        <w:t>.}</w:t>
      </w:r>
      <w:proofErr w:type="spellStart"/>
      <w:r w:rsidR="00E34762" w:rsidRPr="00E911A6">
        <w:rPr>
          <w:rFonts w:ascii="Abyssinica SIL" w:hAnsi="Abyssinica SIL" w:cs="Abyssinica SIL"/>
        </w:rPr>
        <w:t>ሣእኩ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4762" w:rsidRPr="00E911A6">
        <w:rPr>
          <w:rFonts w:ascii="Abyssinica SIL" w:hAnsi="Abyssinica SIL" w:cs="Abyssinica SIL"/>
        </w:rPr>
        <w:t>አዕንትየ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34762" w:rsidRPr="00E911A6">
        <w:rPr>
          <w:rFonts w:ascii="Abyssinica SIL" w:hAnsi="Abyssinica SIL" w:cs="Abyssinica SIL"/>
        </w:rPr>
        <w:t>ወርኢይኩ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6639F8" w:rsidRPr="00E911A6">
        <w:rPr>
          <w:rFonts w:ascii="Abyssinica SIL" w:hAnsi="Abyssinica SIL" w:cs="Abyssinica SIL"/>
        </w:rPr>
        <w:t>አ</w:t>
      </w:r>
      <w:r w:rsidR="009833CF" w:rsidRPr="00C74D25">
        <w:rPr>
          <w:rFonts w:ascii="Abyssinica SIL" w:hAnsi="Abyssinica SIL" w:cs="Abyssinica SIL"/>
          <w:lang w:val="en-GB"/>
        </w:rPr>
        <w:t>{.}</w:t>
      </w:r>
      <w:proofErr w:type="spellStart"/>
      <w:r w:rsidR="006639F8" w:rsidRPr="00E911A6">
        <w:rPr>
          <w:rFonts w:ascii="Abyssinica SIL" w:hAnsi="Abyssinica SIL" w:cs="Abyssinica SIL"/>
        </w:rPr>
        <w:t>ርባዕተ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39F8" w:rsidRPr="00E911A6">
        <w:rPr>
          <w:rFonts w:ascii="Abyssinica SIL" w:hAnsi="Abyssinica SIL" w:cs="Abyssinica SIL"/>
        </w:rPr>
        <w:t>ሰረገላ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39F8" w:rsidRPr="00E911A6">
        <w:rPr>
          <w:rFonts w:ascii="Abyssinica SIL" w:hAnsi="Abyssinica SIL" w:cs="Abyssinica SIL"/>
        </w:rPr>
        <w:t>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39F8" w:rsidRPr="00E911A6">
        <w:rPr>
          <w:rFonts w:ascii="Abyssinica SIL" w:hAnsi="Abyssinica SIL" w:cs="Abyssinica SIL"/>
        </w:rPr>
        <w:t>የሐውሩ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39F8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3943" w:rsidRPr="00E911A6">
        <w:rPr>
          <w:rFonts w:ascii="Abyssinica SIL" w:hAnsi="Abyssinica SIL" w:cs="Abyssinica SIL"/>
        </w:rPr>
        <w:t>ክልኤቱ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F3943" w:rsidRPr="00E911A6">
        <w:rPr>
          <w:rFonts w:ascii="Abyssinica SIL" w:hAnsi="Abyssinica SIL" w:cs="Abyssinica SIL"/>
        </w:rPr>
        <w:t>አድባር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3943" w:rsidRPr="00E911A6">
        <w:rPr>
          <w:rFonts w:ascii="Abyssinica SIL" w:hAnsi="Abyssinica SIL" w:cs="Abyssinica SIL"/>
        </w:rPr>
        <w:t>ወአድባሪሃ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3943" w:rsidRPr="00E911A6">
        <w:rPr>
          <w:rFonts w:ascii="Abyssinica SIL" w:hAnsi="Abyssinica SIL" w:cs="Abyssinica SIL"/>
        </w:rPr>
        <w:t>ዘበረደ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27099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1C51BAD" w14:textId="77777777" w:rsidR="009A2212" w:rsidRPr="00C74D25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72108E0A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123r)</w:t>
      </w:r>
    </w:p>
    <w:p w14:paraId="2D740549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9F4B318" w14:textId="601D67F8" w:rsidR="009A2212" w:rsidRDefault="000D5890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ሰ</w:t>
      </w:r>
      <w:r w:rsidR="00AF19C6" w:rsidRPr="00E911A6">
        <w:rPr>
          <w:rFonts w:ascii="Abyssinica SIL" w:hAnsi="Abyssinica SIL" w:cs="Abyssinica SIL"/>
        </w:rPr>
        <w:t>ረገላ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9C6" w:rsidRPr="00E911A6">
        <w:rPr>
          <w:rFonts w:ascii="Abyssinica SIL" w:hAnsi="Abyssinica SIL" w:cs="Abyssinica SIL"/>
        </w:rPr>
        <w:t>ቀዳማዊ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9C6" w:rsidRPr="00E911A6">
        <w:rPr>
          <w:rFonts w:ascii="Abyssinica SIL" w:hAnsi="Abyssinica SIL" w:cs="Abyssinica SIL"/>
        </w:rPr>
        <w:t>አፍራስ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9C6" w:rsidRPr="00E911A6">
        <w:rPr>
          <w:rFonts w:ascii="Abyssinica SIL" w:hAnsi="Abyssinica SIL" w:cs="Abyssinica SIL"/>
        </w:rPr>
        <w:t>ቀይሐን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9C6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19C6" w:rsidRPr="00E911A6">
        <w:rPr>
          <w:rFonts w:ascii="Abyssinica SIL" w:hAnsi="Abyssinica SIL" w:cs="Abyssinica SIL"/>
        </w:rPr>
        <w:t>ካልእ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0E28" w:rsidRPr="00E911A6">
        <w:rPr>
          <w:rFonts w:ascii="Abyssinica SIL" w:hAnsi="Abyssinica SIL" w:cs="Abyssinica SIL"/>
        </w:rPr>
        <w:t>ሰረገላ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F83989" w:rsidRPr="00C74D25">
        <w:rPr>
          <w:rFonts w:ascii="Abyssinica SIL" w:hAnsi="Abyssinica SIL" w:cs="Abyssinica SIL"/>
          <w:lang w:val="en-GB"/>
        </w:rPr>
        <w:t>(</w:t>
      </w:r>
      <w:proofErr w:type="spellStart"/>
      <w:r w:rsidR="007F0E28" w:rsidRPr="00E911A6">
        <w:rPr>
          <w:rFonts w:ascii="Abyssinica SIL" w:hAnsi="Abyssinica SIL" w:cs="Abyssinica SIL"/>
        </w:rPr>
        <w:t>አፍ</w:t>
      </w:r>
      <w:r w:rsidRPr="00E911A6">
        <w:rPr>
          <w:rFonts w:ascii="Abyssinica SIL" w:hAnsi="Abyssinica SIL" w:cs="Abyssinica SIL"/>
        </w:rPr>
        <w:t>ራ</w:t>
      </w:r>
      <w:r w:rsidR="007F0E28" w:rsidRPr="00E911A6">
        <w:rPr>
          <w:rFonts w:ascii="Abyssinica SIL" w:hAnsi="Abyssinica SIL" w:cs="Abyssinica SIL"/>
        </w:rPr>
        <w:t>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0E28" w:rsidRPr="00E911A6">
        <w:rPr>
          <w:rFonts w:ascii="Abyssinica SIL" w:hAnsi="Abyssinica SIL" w:cs="Abyssinica SIL"/>
        </w:rPr>
        <w:t>ጸሊማን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B85476" w:rsidRPr="00E911A6">
        <w:rPr>
          <w:rFonts w:ascii="Abyssinica SIL" w:hAnsi="Abyssinica SIL" w:cs="Abyssinica SIL"/>
        </w:rPr>
        <w:t>ወውስተ</w:t>
      </w:r>
      <w:proofErr w:type="spellEnd"/>
      <w:r w:rsidR="00F83989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>፡</w:t>
      </w:r>
      <w:proofErr w:type="gramEnd"/>
      <w:r w:rsidR="007751E9">
        <w:rPr>
          <w:rFonts w:ascii="Abyssinica SIL" w:hAnsi="Abyssinica SIL" w:cs="Abyssinica SIL"/>
        </w:rPr>
        <w:t xml:space="preserve"> </w:t>
      </w:r>
      <w:proofErr w:type="spellStart"/>
      <w:r w:rsidR="00B85476" w:rsidRPr="00E911A6">
        <w:rPr>
          <w:rFonts w:ascii="Abyssinica SIL" w:hAnsi="Abyssinica SIL" w:cs="Abyssinica SIL"/>
        </w:rPr>
        <w:t>አፍራስ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5476" w:rsidRPr="00E911A6">
        <w:rPr>
          <w:rFonts w:ascii="Abyssinica SIL" w:hAnsi="Abyssinica SIL" w:cs="Abyssinica SIL"/>
        </w:rPr>
        <w:t>ጸዐደው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252B7" w:rsidRPr="00C74D25">
        <w:rPr>
          <w:rFonts w:ascii="Abyssinica SIL" w:hAnsi="Abyssinica SIL" w:cs="Abyssinica SIL"/>
          <w:lang w:val="en-GB"/>
        </w:rPr>
        <w:t>(</w:t>
      </w:r>
      <w:proofErr w:type="spellStart"/>
      <w:r w:rsidR="00F83989" w:rsidRPr="00E911A6">
        <w:rPr>
          <w:rFonts w:ascii="Abyssinica SIL" w:hAnsi="Abyssinica SIL" w:cs="Abyssinica SIL"/>
        </w:rPr>
        <w:t>ሣ</w:t>
      </w:r>
      <w:r w:rsidR="000252B7" w:rsidRPr="00E911A6">
        <w:rPr>
          <w:rFonts w:ascii="Abyssinica SIL" w:hAnsi="Abyssinica SIL" w:cs="Abyssinica SIL"/>
        </w:rPr>
        <w:t>ላስ</w:t>
      </w:r>
      <w:proofErr w:type="spellEnd"/>
      <w:r w:rsidR="00F933BF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proofErr w:type="gramStart"/>
      <w:r w:rsidR="00F933BF" w:rsidRPr="00E911A6">
        <w:rPr>
          <w:rFonts w:ascii="Abyssinica SIL" w:hAnsi="Abyssinica SIL" w:cs="Abyssinica SIL"/>
        </w:rPr>
        <w:t>ሰረገላ</w:t>
      </w:r>
      <w:proofErr w:type="spellEnd"/>
      <w:r w:rsidR="000252B7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>፡</w:t>
      </w:r>
      <w:proofErr w:type="gramEnd"/>
      <w:r w:rsidR="007751E9">
        <w:rPr>
          <w:rFonts w:ascii="Abyssinica SIL" w:hAnsi="Abyssinica SIL" w:cs="Abyssinica SIL"/>
        </w:rPr>
        <w:t xml:space="preserve"> </w:t>
      </w:r>
      <w:proofErr w:type="spellStart"/>
      <w:r w:rsidR="00F933BF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3BF" w:rsidRPr="00E911A6">
        <w:rPr>
          <w:rFonts w:ascii="Abyssinica SIL" w:hAnsi="Abyssinica SIL" w:cs="Abyssinica SIL"/>
        </w:rPr>
        <w:t>ሰረገላ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3BF" w:rsidRPr="00E911A6">
        <w:rPr>
          <w:rFonts w:ascii="Abyssinica SIL" w:hAnsi="Abyssinica SIL" w:cs="Abyssinica SIL"/>
        </w:rPr>
        <w:t>ራብዕ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16BD" w:rsidRPr="00E911A6">
        <w:rPr>
          <w:rFonts w:ascii="Abyssinica SIL" w:hAnsi="Abyssinica SIL" w:cs="Abyssinica SIL"/>
        </w:rPr>
        <w:t>አፍራስ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280A" w:rsidRPr="00E911A6">
        <w:rPr>
          <w:rFonts w:ascii="Abyssinica SIL" w:hAnsi="Abyssinica SIL" w:cs="Abyssinica SIL"/>
        </w:rPr>
        <w:t>ኰሠኰስ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280A" w:rsidRPr="00E911A6">
        <w:rPr>
          <w:rFonts w:ascii="Abyssinica SIL" w:hAnsi="Abyssinica SIL" w:cs="Abyssinica SIL"/>
        </w:rPr>
        <w:t>ወሐመዳዊያን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280A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14AE" w:rsidRPr="00E911A6">
        <w:rPr>
          <w:rFonts w:ascii="Abyssinica SIL" w:hAnsi="Abyssinica SIL" w:cs="Abyssinica SIL"/>
        </w:rPr>
        <w:t>ለመልአክ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14AE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14AE" w:rsidRPr="00E911A6">
        <w:rPr>
          <w:rFonts w:ascii="Abyssinica SIL" w:hAnsi="Abyssinica SIL" w:cs="Abyssinica SIL"/>
        </w:rPr>
        <w:t>ምንትኑ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7699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7699" w:rsidRPr="00E911A6">
        <w:rPr>
          <w:rFonts w:ascii="Abyssinica SIL" w:hAnsi="Abyssinica SIL" w:cs="Abyssinica SIL"/>
        </w:rPr>
        <w:t>እግዚኦ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7699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7699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7699" w:rsidRPr="00E911A6">
        <w:rPr>
          <w:rFonts w:ascii="Abyssinica SIL" w:hAnsi="Abyssinica SIL" w:cs="Abyssinica SIL"/>
        </w:rPr>
        <w:t>መል</w:t>
      </w:r>
      <w:r w:rsidR="00233860" w:rsidRPr="00E911A6">
        <w:rPr>
          <w:rFonts w:ascii="Abyssinica SIL" w:hAnsi="Abyssinica SIL" w:cs="Abyssinica SIL"/>
        </w:rPr>
        <w:t>አክ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3860" w:rsidRPr="00E911A6">
        <w:rPr>
          <w:rFonts w:ascii="Abyssinica SIL" w:hAnsi="Abyssinica SIL" w:cs="Abyssinica SIL"/>
        </w:rPr>
        <w:t>ዘይትናገረኒ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3860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3860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3860" w:rsidRPr="00E911A6">
        <w:rPr>
          <w:rFonts w:ascii="Abyssinica SIL" w:hAnsi="Abyssinica SIL" w:cs="Abyssinica SIL"/>
        </w:rPr>
        <w:t>ነፋሳተ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920F4" w:rsidRPr="00E911A6">
        <w:rPr>
          <w:rFonts w:ascii="Abyssinica SIL" w:hAnsi="Abyssinica SIL" w:cs="Abyssinica SIL"/>
        </w:rPr>
        <w:t>ሰማይ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920F4" w:rsidRPr="00E911A6">
        <w:rPr>
          <w:rFonts w:ascii="Abyssinica SIL" w:hAnsi="Abyssinica SIL" w:cs="Abyssinica SIL"/>
        </w:rPr>
        <w:t>አርባዕቱ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920F4" w:rsidRPr="00E911A6">
        <w:rPr>
          <w:rFonts w:ascii="Abyssinica SIL" w:hAnsi="Abyssinica SIL" w:cs="Abyssinica SIL"/>
        </w:rPr>
        <w:t>ወየሐው</w:t>
      </w:r>
      <w:proofErr w:type="spellEnd"/>
      <w:r w:rsidR="003920F4" w:rsidRPr="00C74D25">
        <w:rPr>
          <w:rFonts w:ascii="Abyssinica SIL" w:hAnsi="Abyssinica SIL" w:cs="Abyssinica SIL"/>
          <w:lang w:val="en-GB"/>
        </w:rPr>
        <w:t>[</w:t>
      </w:r>
      <w:r w:rsidR="003920F4" w:rsidRPr="00E911A6">
        <w:rPr>
          <w:rFonts w:ascii="Abyssinica SIL" w:hAnsi="Abyssinica SIL" w:cs="Abyssinica SIL"/>
        </w:rPr>
        <w:t>ሩ</w:t>
      </w:r>
      <w:r w:rsidR="003920F4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9A6A33" w:rsidRPr="00C74D25">
        <w:rPr>
          <w:rFonts w:ascii="Abyssinica SIL" w:hAnsi="Abyssinica SIL" w:cs="Abyssinica SIL"/>
          <w:lang w:val="en-GB"/>
        </w:rPr>
        <w:t>[</w:t>
      </w:r>
      <w:r w:rsidR="009A6A33" w:rsidRPr="00E911A6">
        <w:rPr>
          <w:rFonts w:ascii="Abyssinica SIL" w:hAnsi="Abyssinica SIL" w:cs="Abyssinica SIL"/>
        </w:rPr>
        <w:t>ያ</w:t>
      </w:r>
      <w:r w:rsidR="009A6A33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9A6A33" w:rsidRPr="00E911A6">
        <w:rPr>
          <w:rFonts w:ascii="Abyssinica SIL" w:hAnsi="Abyssinica SIL" w:cs="Abyssinica SIL"/>
        </w:rPr>
        <w:t>ቅሙ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6A33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9A6A33" w:rsidRPr="00C74D25">
        <w:rPr>
          <w:rFonts w:ascii="Abyssinica SIL" w:hAnsi="Abyssinica SIL" w:cs="Abyssinica SIL"/>
          <w:lang w:val="en-GB"/>
        </w:rPr>
        <w:t>[</w:t>
      </w:r>
      <w:proofErr w:type="spellStart"/>
      <w:r w:rsidRPr="00E911A6">
        <w:rPr>
          <w:rFonts w:ascii="Abyssinica SIL" w:hAnsi="Abyssinica SIL" w:cs="Abyssinica SIL"/>
        </w:rPr>
        <w:t>ምድ</w:t>
      </w:r>
      <w:proofErr w:type="spellEnd"/>
      <w:r w:rsidR="009A6A33" w:rsidRPr="00C74D25">
        <w:rPr>
          <w:rFonts w:ascii="Abyssinica SIL" w:hAnsi="Abyssinica SIL" w:cs="Abyssinica SIL"/>
          <w:lang w:val="en-GB"/>
        </w:rPr>
        <w:t>]</w:t>
      </w:r>
      <w:r w:rsidRPr="00E911A6">
        <w:rPr>
          <w:rFonts w:ascii="Abyssinica SIL" w:hAnsi="Abyssinica SIL" w:cs="Abyssinica SIL"/>
        </w:rPr>
        <w:t>ረ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6026" w:rsidRPr="00E911A6">
        <w:rPr>
          <w:rFonts w:ascii="Abyssinica SIL" w:hAnsi="Abyssinica SIL" w:cs="Abyssinica SIL"/>
        </w:rPr>
        <w:t>ለእግዚ</w:t>
      </w:r>
      <w:proofErr w:type="spellEnd"/>
      <w:r w:rsidR="00021FE1" w:rsidRPr="00C74D25">
        <w:rPr>
          <w:rFonts w:ascii="Abyssinica SIL" w:hAnsi="Abyssinica SIL" w:cs="Abyssinica SIL"/>
          <w:lang w:val="en-GB"/>
        </w:rPr>
        <w:t>[</w:t>
      </w:r>
      <w:proofErr w:type="spellStart"/>
      <w:r w:rsidR="00876026" w:rsidRPr="00E911A6">
        <w:rPr>
          <w:rFonts w:ascii="Abyssinica SIL" w:hAnsi="Abyssinica SIL" w:cs="Abyssinica SIL"/>
        </w:rPr>
        <w:t>አብ</w:t>
      </w:r>
      <w:proofErr w:type="spellEnd"/>
      <w:r w:rsidR="00021FE1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876026"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76026" w:rsidRPr="00E911A6">
        <w:rPr>
          <w:rFonts w:ascii="Abyssinica SIL" w:hAnsi="Abyssinica SIL" w:cs="Abyssinica SIL"/>
        </w:rPr>
        <w:t>ወዘኀ</w:t>
      </w:r>
      <w:proofErr w:type="spellEnd"/>
      <w:r w:rsidR="008F6633" w:rsidRPr="00C74D25">
        <w:rPr>
          <w:rFonts w:ascii="Abyssinica SIL" w:hAnsi="Abyssinica SIL" w:cs="Abyssinica SIL"/>
          <w:lang w:val="en-GB"/>
        </w:rPr>
        <w:t>[.]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6026" w:rsidRPr="00E911A6">
        <w:rPr>
          <w:rFonts w:ascii="Abyssinica SIL" w:hAnsi="Abyssinica SIL" w:cs="Abyssinica SIL"/>
        </w:rPr>
        <w:t>ጸሊማን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818" w:rsidRPr="00E911A6">
        <w:rPr>
          <w:rFonts w:ascii="Abyssinica SIL" w:hAnsi="Abyssinica SIL" w:cs="Abyssinica SIL"/>
        </w:rPr>
        <w:t>አፍ</w:t>
      </w:r>
      <w:proofErr w:type="spellEnd"/>
      <w:r w:rsidR="008F6633" w:rsidRPr="00C74D25">
        <w:rPr>
          <w:rFonts w:ascii="Abyssinica SIL" w:hAnsi="Abyssinica SIL" w:cs="Abyssinica SIL"/>
          <w:lang w:val="en-GB"/>
        </w:rPr>
        <w:t>[</w:t>
      </w:r>
      <w:r w:rsidR="008F6633" w:rsidRPr="00E911A6">
        <w:rPr>
          <w:rFonts w:ascii="Abyssinica SIL" w:hAnsi="Abyssinica SIL" w:cs="Abyssinica SIL"/>
        </w:rPr>
        <w:t>ራ</w:t>
      </w:r>
      <w:r w:rsidR="00410818" w:rsidRPr="00C74D25">
        <w:rPr>
          <w:rFonts w:ascii="Abyssinica SIL" w:hAnsi="Abyssinica SIL" w:cs="Abyssinica SIL"/>
          <w:lang w:val="en-GB"/>
        </w:rPr>
        <w:t>]</w:t>
      </w:r>
      <w:r w:rsidR="00410818" w:rsidRPr="00E911A6">
        <w:rPr>
          <w:rFonts w:ascii="Abyssinica SIL" w:hAnsi="Abyssinica SIL" w:cs="Abyssinica SIL"/>
        </w:rPr>
        <w:t>ስ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818" w:rsidRPr="00E911A6">
        <w:rPr>
          <w:rFonts w:ascii="Abyssinica SIL" w:hAnsi="Abyssinica SIL" w:cs="Abyssinica SIL"/>
        </w:rPr>
        <w:t>የሐውሩ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0818" w:rsidRPr="00E911A6">
        <w:rPr>
          <w:rFonts w:ascii="Abyssinica SIL" w:hAnsi="Abyssinica SIL" w:cs="Abyssinica SIL"/>
        </w:rPr>
        <w:t>ድኅሬሆሙ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E5C80" w:rsidRPr="00E911A6">
        <w:rPr>
          <w:rFonts w:ascii="Abyssinica SIL" w:hAnsi="Abyssinica SIL" w:cs="Abyssinica SIL"/>
        </w:rPr>
        <w:t>ደቡበ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E5C80" w:rsidRPr="00E911A6">
        <w:rPr>
          <w:rFonts w:ascii="Abyssinica SIL" w:hAnsi="Abyssinica SIL" w:cs="Abyssinica SIL"/>
        </w:rPr>
        <w:t>ወእሉ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BB662A" w:rsidRPr="00E911A6">
        <w:rPr>
          <w:rFonts w:ascii="Abyssinica SIL" w:hAnsi="Abyssinica SIL" w:cs="Abyssinica SIL"/>
        </w:rPr>
        <w:t>አ</w:t>
      </w:r>
    </w:p>
    <w:p w14:paraId="34456A13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2F45B3E" w14:textId="26AC1B13" w:rsidR="009A2212" w:rsidRPr="00C74D25" w:rsidRDefault="00BB662A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ፍራስ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5EFD" w:rsidRPr="00E911A6">
        <w:rPr>
          <w:rFonts w:ascii="Abyssinica SIL" w:hAnsi="Abyssinica SIL" w:cs="Abyssinica SIL"/>
        </w:rPr>
        <w:t>ጸዓ</w:t>
      </w:r>
      <w:r w:rsidRPr="00E911A6">
        <w:rPr>
          <w:rFonts w:ascii="Abyssinica SIL" w:hAnsi="Abyssinica SIL" w:cs="Abyssinica SIL"/>
        </w:rPr>
        <w:t>ድው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የሐውሩ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ድኅሬሆሙ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ወየሐውሩ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D65EFD" w:rsidRPr="00C74D25">
        <w:rPr>
          <w:rFonts w:ascii="Abyssinica SIL" w:hAnsi="Abyssinica SIL" w:cs="Abyssinica SIL"/>
          <w:lang w:val="en-GB"/>
        </w:rPr>
        <w:t>[</w:t>
      </w:r>
      <w:r w:rsidRPr="00E911A6">
        <w:rPr>
          <w:rFonts w:ascii="Abyssinica SIL" w:hAnsi="Abyssinica SIL" w:cs="Abyssinica SIL"/>
        </w:rPr>
        <w:t>ቀ</w:t>
      </w:r>
      <w:r w:rsidR="00D65EFD" w:rsidRPr="00C74D25">
        <w:rPr>
          <w:rFonts w:ascii="Abyssinica SIL" w:hAnsi="Abyssinica SIL" w:cs="Abyssinica SIL"/>
          <w:lang w:val="en-GB"/>
        </w:rPr>
        <w:t>]</w:t>
      </w:r>
      <w:proofErr w:type="spellStart"/>
      <w:r w:rsidRPr="00E911A6">
        <w:rPr>
          <w:rFonts w:ascii="Abyssinica SIL" w:hAnsi="Abyssinica SIL" w:cs="Abyssinica SIL"/>
        </w:rPr>
        <w:t>ይሐን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B59CC" w:rsidRPr="00E911A6">
        <w:rPr>
          <w:rFonts w:ascii="Abyssinica SIL" w:hAnsi="Abyssinica SIL" w:cs="Abyssinica SIL"/>
        </w:rPr>
        <w:t>ሰ</w:t>
      </w:r>
      <w:r w:rsidR="00D65EFD" w:rsidRPr="00C74D25">
        <w:rPr>
          <w:rFonts w:ascii="Abyssinica SIL" w:hAnsi="Abyssinica SIL" w:cs="Abyssinica SIL"/>
          <w:lang w:val="en-GB"/>
        </w:rPr>
        <w:t>[</w:t>
      </w:r>
      <w:r w:rsidR="00AB59CC" w:rsidRPr="00E911A6">
        <w:rPr>
          <w:rFonts w:ascii="Abyssinica SIL" w:hAnsi="Abyssinica SIL" w:cs="Abyssinica SIL"/>
        </w:rPr>
        <w:t>ሜ</w:t>
      </w:r>
      <w:r w:rsidR="00D65EFD" w:rsidRPr="00C74D25">
        <w:rPr>
          <w:rFonts w:ascii="Abyssinica SIL" w:hAnsi="Abyssinica SIL" w:cs="Abyssinica SIL"/>
          <w:lang w:val="en-GB"/>
        </w:rPr>
        <w:t>]</w:t>
      </w:r>
      <w:r w:rsidR="00AB59CC" w:rsidRPr="00E911A6">
        <w:rPr>
          <w:rFonts w:ascii="Abyssinica SIL" w:hAnsi="Abyssinica SIL" w:cs="Abyssinica SIL"/>
        </w:rPr>
        <w:t>ን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59CC" w:rsidRPr="00E911A6">
        <w:rPr>
          <w:rFonts w:ascii="Abyssinica SIL" w:hAnsi="Abyssinica SIL" w:cs="Abyssinica SIL"/>
        </w:rPr>
        <w:t>ወኰሠኰሣንሰ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59CC" w:rsidRPr="00E911A6">
        <w:rPr>
          <w:rFonts w:ascii="Abyssinica SIL" w:hAnsi="Abyssinica SIL" w:cs="Abyssinica SIL"/>
        </w:rPr>
        <w:t>ይወፅኡ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B59CC" w:rsidRPr="00E911A6">
        <w:rPr>
          <w:rFonts w:ascii="Abyssinica SIL" w:hAnsi="Abyssinica SIL" w:cs="Abyssinica SIL"/>
        </w:rPr>
        <w:t>ወ</w:t>
      </w:r>
      <w:r w:rsidR="00561029" w:rsidRPr="00C74D25">
        <w:rPr>
          <w:rFonts w:ascii="Abyssinica SIL" w:hAnsi="Abyssinica SIL" w:cs="Abyssinica SIL"/>
          <w:lang w:val="en-GB"/>
        </w:rPr>
        <w:t>[</w:t>
      </w:r>
      <w:proofErr w:type="spellStart"/>
      <w:r w:rsidR="00AB59CC" w:rsidRPr="00E911A6">
        <w:rPr>
          <w:rFonts w:ascii="Abyssinica SIL" w:hAnsi="Abyssinica SIL" w:cs="Abyssinica SIL"/>
        </w:rPr>
        <w:t>ያነ</w:t>
      </w:r>
      <w:proofErr w:type="spellEnd"/>
      <w:r w:rsidR="00561029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AB59CC" w:rsidRPr="00E911A6">
        <w:rPr>
          <w:rFonts w:ascii="Abyssinica SIL" w:hAnsi="Abyssinica SIL" w:cs="Abyssinica SIL"/>
        </w:rPr>
        <w:t>ጽ</w:t>
      </w:r>
      <w:r w:rsidR="00FC7CD4" w:rsidRPr="00E911A6">
        <w:rPr>
          <w:rFonts w:ascii="Abyssinica SIL" w:hAnsi="Abyssinica SIL" w:cs="Abyssinica SIL"/>
        </w:rPr>
        <w:t>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CD4" w:rsidRPr="00E911A6">
        <w:rPr>
          <w:rFonts w:ascii="Abyssinica SIL" w:hAnsi="Abyssinica SIL" w:cs="Abyssinica SIL"/>
        </w:rPr>
        <w:t>ይሖሩ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CD4" w:rsidRPr="00E911A6">
        <w:rPr>
          <w:rFonts w:ascii="Abyssinica SIL" w:hAnsi="Abyssinica SIL" w:cs="Abyssinica SIL"/>
        </w:rPr>
        <w:t>ወይኡድዋ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CD4" w:rsidRPr="00E911A6">
        <w:rPr>
          <w:rFonts w:ascii="Abyssinica SIL" w:hAnsi="Abyssinica SIL" w:cs="Abyssinica SIL"/>
        </w:rPr>
        <w:t>ለምድ</w:t>
      </w:r>
      <w:proofErr w:type="spellEnd"/>
      <w:r w:rsidR="00561029" w:rsidRPr="00C74D25">
        <w:rPr>
          <w:rFonts w:ascii="Abyssinica SIL" w:hAnsi="Abyssinica SIL" w:cs="Abyssinica SIL"/>
          <w:lang w:val="en-GB"/>
        </w:rPr>
        <w:t>[</w:t>
      </w:r>
      <w:r w:rsidR="00FC7CD4" w:rsidRPr="00E911A6">
        <w:rPr>
          <w:rFonts w:ascii="Abyssinica SIL" w:hAnsi="Abyssinica SIL" w:cs="Abyssinica SIL"/>
        </w:rPr>
        <w:t>ር</w:t>
      </w:r>
      <w:r w:rsidR="00561029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r w:rsidR="00561029" w:rsidRPr="00C74D25">
        <w:rPr>
          <w:rFonts w:ascii="Abyssinica SIL" w:hAnsi="Abyssinica SIL" w:cs="Abyssinica SIL"/>
          <w:lang w:val="en-GB"/>
        </w:rPr>
        <w:t>[</w:t>
      </w:r>
      <w:r w:rsidR="00FC7CD4" w:rsidRPr="00E911A6">
        <w:rPr>
          <w:rFonts w:ascii="Abyssinica SIL" w:hAnsi="Abyssinica SIL" w:cs="Abyssinica SIL"/>
        </w:rPr>
        <w:t>ወ</w:t>
      </w:r>
      <w:r w:rsidR="00561029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FC7CD4" w:rsidRPr="00E911A6">
        <w:rPr>
          <w:rFonts w:ascii="Abyssinica SIL" w:hAnsi="Abyssinica SIL" w:cs="Abyssinica SIL"/>
        </w:rPr>
        <w:t>አድዋ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CD4" w:rsidRPr="00E911A6">
        <w:rPr>
          <w:rFonts w:ascii="Abyssinica SIL" w:hAnsi="Abyssinica SIL" w:cs="Abyssinica SIL"/>
        </w:rPr>
        <w:t>ለምድር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ወከልሐ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ወይ</w:t>
      </w:r>
      <w:proofErr w:type="spellEnd"/>
      <w:r w:rsidR="006E64C9" w:rsidRPr="00C74D25">
        <w:rPr>
          <w:rFonts w:ascii="Abyssinica SIL" w:hAnsi="Abyssinica SIL" w:cs="Abyssinica SIL"/>
          <w:lang w:val="en-GB"/>
        </w:rPr>
        <w:t>[</w:t>
      </w:r>
      <w:r w:rsidR="004608AE" w:rsidRPr="00E911A6">
        <w:rPr>
          <w:rFonts w:ascii="Abyssinica SIL" w:hAnsi="Abyssinica SIL" w:cs="Abyssinica SIL"/>
        </w:rPr>
        <w:t>ቤ</w:t>
      </w:r>
      <w:r w:rsidR="006E64C9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4608AE" w:rsidRPr="00E911A6">
        <w:rPr>
          <w:rFonts w:ascii="Abyssinica SIL" w:hAnsi="Abyssinica SIL" w:cs="Abyssinica SIL"/>
        </w:rPr>
        <w:t>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የሐውሩ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08AE" w:rsidRPr="00E911A6">
        <w:rPr>
          <w:rFonts w:ascii="Abyssinica SIL" w:hAnsi="Abyssinica SIL" w:cs="Abyssinica SIL"/>
        </w:rPr>
        <w:t>ደቡብ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506A" w:rsidRPr="00E911A6">
        <w:rPr>
          <w:rFonts w:ascii="Abyssinica SIL" w:hAnsi="Abyssinica SIL" w:cs="Abyssinica SIL"/>
        </w:rPr>
        <w:t>ያዐርፍዋ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506A" w:rsidRPr="00E911A6">
        <w:rPr>
          <w:rFonts w:ascii="Abyssinica SIL" w:hAnsi="Abyssinica SIL" w:cs="Abyssinica SIL"/>
        </w:rPr>
        <w:t>ለመዓት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506A" w:rsidRPr="00E911A6">
        <w:rPr>
          <w:rFonts w:ascii="Abyssinica SIL" w:hAnsi="Abyssinica SIL" w:cs="Abyssinica SIL"/>
        </w:rPr>
        <w:t>በምድረ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506A" w:rsidRPr="00E911A6">
        <w:rPr>
          <w:rFonts w:ascii="Abyssinica SIL" w:hAnsi="Abyssinica SIL" w:cs="Abyssinica SIL"/>
        </w:rPr>
        <w:t>ደቡብ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306F4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06F4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06F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06F4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06F4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06F4" w:rsidRPr="00E911A6">
        <w:rPr>
          <w:rFonts w:ascii="Abyssinica SIL" w:hAnsi="Abyssinica SIL" w:cs="Abyssinica SIL"/>
        </w:rPr>
        <w:t>ንሣእ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እምፄዋ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በኀበ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መላአክት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ወበኀበ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በቊዐኒሃ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C2275" w:rsidRPr="00E911A6">
        <w:rPr>
          <w:rFonts w:ascii="Abyssinica SIL" w:hAnsi="Abyssinica SIL" w:cs="Abyssinica SIL"/>
        </w:rPr>
        <w:t>ያአምርዋ</w:t>
      </w:r>
      <w:proofErr w:type="spellEnd"/>
      <w:r w:rsidR="007751E9">
        <w:rPr>
          <w:rFonts w:ascii="Abyssinica SIL" w:hAnsi="Abyssinica SIL" w:cs="Abyssinica SIL"/>
        </w:rPr>
        <w:t xml:space="preserve">። </w:t>
      </w:r>
    </w:p>
    <w:p w14:paraId="76214FA4" w14:textId="77777777" w:rsidR="009A2212" w:rsidRPr="00C74D25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656ACE70" w14:textId="7F1DE5B3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</w:t>
      </w:r>
      <w:r w:rsidR="007751E9">
        <w:rPr>
          <w:rFonts w:ascii="Abyssinica SIL" w:hAnsi="Abyssinica SIL" w:cs="Abyssinica SIL"/>
          <w:lang w:val="en-GB"/>
        </w:rPr>
        <w:t xml:space="preserve"> </w:t>
      </w:r>
      <w:r>
        <w:rPr>
          <w:rFonts w:ascii="Abyssinica SIL" w:hAnsi="Abyssinica SIL" w:cs="Abyssinica SIL"/>
          <w:lang w:val="en-GB"/>
        </w:rPr>
        <w:t>123v)</w:t>
      </w:r>
    </w:p>
    <w:p w14:paraId="1DE15151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7EECD4D7" w14:textId="07FCAF23" w:rsidR="009A2212" w:rsidRDefault="007D15F6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ወትበውእ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1C03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1C03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1C03" w:rsidRPr="00E911A6">
        <w:rPr>
          <w:rFonts w:ascii="Abyssinica SIL" w:hAnsi="Abyssinica SIL" w:cs="Abyssinica SIL"/>
        </w:rPr>
        <w:t>ዮስያስ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1C03" w:rsidRPr="00E911A6">
        <w:rPr>
          <w:rFonts w:ascii="Abyssinica SIL" w:hAnsi="Abyssinica SIL" w:cs="Abyssinica SIL"/>
        </w:rPr>
        <w:t>ወልደ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31C03" w:rsidRPr="00E911A6">
        <w:rPr>
          <w:rFonts w:ascii="Abyssinica SIL" w:hAnsi="Abyssinica SIL" w:cs="Abyssinica SIL"/>
        </w:rPr>
        <w:t>ሶ</w:t>
      </w:r>
      <w:r w:rsidR="0043016B" w:rsidRPr="00C74D25">
        <w:rPr>
          <w:rFonts w:ascii="Abyssinica SIL" w:hAnsi="Abyssinica SIL" w:cs="Abyssinica SIL"/>
          <w:lang w:val="en-GB"/>
        </w:rPr>
        <w:t>[</w:t>
      </w:r>
      <w:r w:rsidR="0043016B" w:rsidRPr="00E911A6">
        <w:rPr>
          <w:rFonts w:ascii="Abyssinica SIL" w:hAnsi="Abyssinica SIL" w:cs="Abyssinica SIL"/>
        </w:rPr>
        <w:t>ፎ</w:t>
      </w:r>
      <w:r w:rsidR="0043016B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A31C03" w:rsidRPr="00E911A6">
        <w:rPr>
          <w:rFonts w:ascii="Abyssinica SIL" w:hAnsi="Abyssinica SIL" w:cs="Abyssinica SIL"/>
        </w:rPr>
        <w:t>ንያስ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73394" w:rsidRPr="00E911A6">
        <w:rPr>
          <w:rFonts w:ascii="Abyssinica SIL" w:hAnsi="Abyssinica SIL" w:cs="Abyssinica SIL"/>
        </w:rPr>
        <w:t>ዘመጽአ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3016B" w:rsidRPr="00C74D25">
        <w:rPr>
          <w:rFonts w:ascii="Abyssinica SIL" w:hAnsi="Abyssinica SIL" w:cs="Abyssinica SIL"/>
          <w:lang w:val="en-GB"/>
        </w:rPr>
        <w:t>[</w:t>
      </w:r>
      <w:r w:rsidR="0043016B" w:rsidRPr="00E911A6">
        <w:rPr>
          <w:rFonts w:ascii="Abyssinica SIL" w:hAnsi="Abyssinica SIL" w:cs="Abyssinica SIL"/>
        </w:rPr>
        <w:t>እ</w:t>
      </w:r>
      <w:r w:rsidR="00673394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43016B" w:rsidRPr="00E911A6">
        <w:rPr>
          <w:rFonts w:ascii="Abyssinica SIL" w:hAnsi="Abyssinica SIL" w:cs="Abyssinica SIL"/>
        </w:rPr>
        <w:t>ም</w:t>
      </w:r>
      <w:r w:rsidR="00673394" w:rsidRPr="00E911A6">
        <w:rPr>
          <w:rFonts w:ascii="Abyssinica SIL" w:hAnsi="Abyssinica SIL" w:cs="Abyssinica SIL"/>
        </w:rPr>
        <w:t>ባቢሎን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59B3" w:rsidRPr="00E911A6">
        <w:rPr>
          <w:rFonts w:ascii="Abyssinica SIL" w:hAnsi="Abyssinica SIL" w:cs="Abyssinica SIL"/>
        </w:rPr>
        <w:t>ወትነሥእ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59B3" w:rsidRPr="00E911A6">
        <w:rPr>
          <w:rFonts w:ascii="Abyssinica SIL" w:hAnsi="Abyssinica SIL" w:cs="Abyssinica SIL"/>
        </w:rPr>
        <w:t>ወርቀ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59B3" w:rsidRPr="00E911A6">
        <w:rPr>
          <w:rFonts w:ascii="Abyssinica SIL" w:hAnsi="Abyssinica SIL" w:cs="Abyssinica SIL"/>
        </w:rPr>
        <w:t>ወብሩ</w:t>
      </w:r>
      <w:proofErr w:type="spellEnd"/>
      <w:r w:rsidR="00E959B3" w:rsidRPr="00C74D25">
        <w:rPr>
          <w:rFonts w:ascii="Abyssinica SIL" w:hAnsi="Abyssinica SIL" w:cs="Abyssinica SIL"/>
          <w:lang w:val="en-GB"/>
        </w:rPr>
        <w:t>[</w:t>
      </w:r>
      <w:r w:rsidR="00E959B3" w:rsidRPr="00E911A6">
        <w:rPr>
          <w:rFonts w:ascii="Abyssinica SIL" w:hAnsi="Abyssinica SIL" w:cs="Abyssinica SIL"/>
        </w:rPr>
        <w:t>ር</w:t>
      </w:r>
      <w:r w:rsidR="00E959B3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59B3" w:rsidRPr="00E911A6">
        <w:rPr>
          <w:rFonts w:ascii="Abyssinica SIL" w:hAnsi="Abyssinica SIL" w:cs="Abyssinica SIL"/>
        </w:rPr>
        <w:t>ወትገብሮ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5393" w:rsidRPr="00E911A6">
        <w:rPr>
          <w:rFonts w:ascii="Abyssinica SIL" w:hAnsi="Abyssinica SIL" w:cs="Abyssinica SIL"/>
        </w:rPr>
        <w:t>አክ</w:t>
      </w:r>
      <w:proofErr w:type="spellEnd"/>
      <w:r w:rsidR="00435393" w:rsidRPr="00C74D25">
        <w:rPr>
          <w:rFonts w:ascii="Abyssinica SIL" w:hAnsi="Abyssinica SIL" w:cs="Abyssinica SIL"/>
          <w:lang w:val="en-GB"/>
        </w:rPr>
        <w:t>[</w:t>
      </w:r>
      <w:r w:rsidR="00435393" w:rsidRPr="00E911A6">
        <w:rPr>
          <w:rFonts w:ascii="Abyssinica SIL" w:hAnsi="Abyssinica SIL" w:cs="Abyssinica SIL"/>
        </w:rPr>
        <w:t>ሊ</w:t>
      </w:r>
      <w:r w:rsidR="00435393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435393" w:rsidRPr="00E911A6">
        <w:rPr>
          <w:rFonts w:ascii="Abyssinica SIL" w:hAnsi="Abyssinica SIL" w:cs="Abyssinica SIL"/>
        </w:rPr>
        <w:t>ላተ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5393" w:rsidRPr="00E911A6">
        <w:rPr>
          <w:rFonts w:ascii="Abyssinica SIL" w:hAnsi="Abyssinica SIL" w:cs="Abyssinica SIL"/>
        </w:rPr>
        <w:t>ወታስተቀ</w:t>
      </w:r>
      <w:proofErr w:type="spellEnd"/>
      <w:r w:rsidR="00435393" w:rsidRPr="00C74D25">
        <w:rPr>
          <w:rFonts w:ascii="Abyssinica SIL" w:hAnsi="Abyssinica SIL" w:cs="Abyssinica SIL"/>
          <w:lang w:val="en-GB"/>
        </w:rPr>
        <w:t>[</w:t>
      </w:r>
      <w:proofErr w:type="spellStart"/>
      <w:r w:rsidR="003212B8" w:rsidRPr="00E911A6">
        <w:rPr>
          <w:rFonts w:ascii="Abyssinica SIL" w:hAnsi="Abyssinica SIL" w:cs="Abyssinica SIL"/>
        </w:rPr>
        <w:t>ጸ</w:t>
      </w:r>
      <w:r w:rsidR="00435393" w:rsidRPr="00E911A6">
        <w:rPr>
          <w:rFonts w:ascii="Abyssinica SIL" w:hAnsi="Abyssinica SIL" w:cs="Abyssinica SIL"/>
        </w:rPr>
        <w:t>ሎ</w:t>
      </w:r>
      <w:proofErr w:type="spellEnd"/>
      <w:r w:rsidR="00435393" w:rsidRPr="00C74D25">
        <w:rPr>
          <w:rFonts w:ascii="Abyssinica SIL" w:hAnsi="Abyssinica SIL" w:cs="Abyssinica SIL"/>
          <w:lang w:val="en-GB"/>
        </w:rPr>
        <w:t>]</w:t>
      </w:r>
      <w:r w:rsidR="00A53068" w:rsidRPr="00E911A6">
        <w:rPr>
          <w:rFonts w:ascii="Abyssinica SIL" w:hAnsi="Abyssinica SIL" w:cs="Abyssinica SIL"/>
        </w:rPr>
        <w:t>ለ</w:t>
      </w:r>
      <w:r w:rsidR="003212B8" w:rsidRPr="00C74D25">
        <w:rPr>
          <w:rFonts w:ascii="Abyssinica SIL" w:hAnsi="Abyssinica SIL" w:cs="Abyssinica SIL"/>
          <w:lang w:val="en-GB"/>
        </w:rPr>
        <w:t>[</w:t>
      </w:r>
      <w:proofErr w:type="spellStart"/>
      <w:r w:rsidR="00A53068" w:rsidRPr="00E911A6">
        <w:rPr>
          <w:rFonts w:ascii="Abyssinica SIL" w:hAnsi="Abyssinica SIL" w:cs="Abyssinica SIL"/>
        </w:rPr>
        <w:t>ዮሴ</w:t>
      </w:r>
      <w:proofErr w:type="spellEnd"/>
      <w:r w:rsidR="003212B8" w:rsidRPr="00C74D25">
        <w:rPr>
          <w:rFonts w:ascii="Abyssinica SIL" w:hAnsi="Abyssinica SIL" w:cs="Abyssinica SIL"/>
          <w:lang w:val="en-GB"/>
        </w:rPr>
        <w:t>]</w:t>
      </w:r>
      <w:r w:rsidR="00A53068" w:rsidRPr="00E911A6">
        <w:rPr>
          <w:rFonts w:ascii="Abyssinica SIL" w:hAnsi="Abyssinica SIL" w:cs="Abyssinica SIL"/>
        </w:rPr>
        <w:t>ዕ</w:t>
      </w:r>
      <w:r w:rsidR="007751E9">
        <w:rPr>
          <w:rFonts w:ascii="Abyssinica SIL" w:hAnsi="Abyssinica SIL" w:cs="Abyssinica SIL"/>
        </w:rPr>
        <w:t xml:space="preserve">፡ </w:t>
      </w:r>
      <w:r w:rsidR="004D0DD3" w:rsidRPr="00E911A6">
        <w:rPr>
          <w:rFonts w:ascii="Abyssinica SIL" w:hAnsi="Abyssinica SIL" w:cs="Abyssinica SIL"/>
        </w:rPr>
        <w:t>ወ</w:t>
      </w:r>
      <w:r w:rsidR="003D6AC2" w:rsidRPr="00C74D25">
        <w:rPr>
          <w:rFonts w:ascii="Abyssinica SIL" w:hAnsi="Abyssinica SIL" w:cs="Abyssinica SIL"/>
          <w:lang w:val="en-GB"/>
        </w:rPr>
        <w:t>[..]</w:t>
      </w:r>
      <w:r w:rsidR="004D0DD3" w:rsidRPr="00E911A6">
        <w:rPr>
          <w:rFonts w:ascii="Abyssinica SIL" w:hAnsi="Abyssinica SIL" w:cs="Abyssinica SIL"/>
        </w:rPr>
        <w:t>ደ</w:t>
      </w:r>
      <w:r w:rsidR="007751E9">
        <w:rPr>
          <w:rFonts w:ascii="Abyssinica SIL" w:hAnsi="Abyssinica SIL" w:cs="Abyssinica SIL"/>
        </w:rPr>
        <w:t xml:space="preserve">፡ </w:t>
      </w:r>
      <w:r w:rsidR="003D6AC2" w:rsidRPr="00C74D25">
        <w:rPr>
          <w:rFonts w:ascii="Abyssinica SIL" w:hAnsi="Abyssinica SIL" w:cs="Abyssinica SIL"/>
          <w:lang w:val="en-GB"/>
        </w:rPr>
        <w:t>[</w:t>
      </w:r>
      <w:r w:rsidR="004D0DD3" w:rsidRPr="00E911A6">
        <w:rPr>
          <w:rFonts w:ascii="Abyssinica SIL" w:hAnsi="Abyssinica SIL" w:cs="Abyssinica SIL"/>
        </w:rPr>
        <w:t>ዮ</w:t>
      </w:r>
      <w:r w:rsidR="00975C29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4D0DD3" w:rsidRPr="00E911A6">
        <w:rPr>
          <w:rFonts w:ascii="Abyssinica SIL" w:hAnsi="Abyssinica SIL" w:cs="Abyssinica SIL"/>
        </w:rPr>
        <w:t>ሴዴቅ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ካህን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732C2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732C2" w:rsidRPr="00E911A6">
        <w:rPr>
          <w:rFonts w:ascii="Abyssinica SIL" w:hAnsi="Abyssinica SIL" w:cs="Abyssinica SIL"/>
        </w:rPr>
        <w:t>ወበሎ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732C2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732C2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732C2" w:rsidRPr="00E911A6">
        <w:rPr>
          <w:rFonts w:ascii="Abyssinica SIL" w:hAnsi="Abyssinica SIL" w:cs="Abyssinica SIL"/>
        </w:rPr>
        <w:t>እግዚአ</w:t>
      </w:r>
      <w:r w:rsidR="002612BC" w:rsidRPr="00E911A6">
        <w:rPr>
          <w:rFonts w:ascii="Abyssinica SIL" w:hAnsi="Abyssinica SIL" w:cs="Abyssinica SIL"/>
        </w:rPr>
        <w:t>ብሔ</w:t>
      </w:r>
      <w:proofErr w:type="spellEnd"/>
      <w:r w:rsidR="00975C29" w:rsidRPr="00C74D25">
        <w:rPr>
          <w:rFonts w:ascii="Abyssinica SIL" w:hAnsi="Abyssinica SIL" w:cs="Abyssinica SIL"/>
          <w:lang w:val="en-GB"/>
        </w:rPr>
        <w:t>[</w:t>
      </w:r>
      <w:r w:rsidR="002612BC" w:rsidRPr="00E911A6">
        <w:rPr>
          <w:rFonts w:ascii="Abyssinica SIL" w:hAnsi="Abyssinica SIL" w:cs="Abyssinica SIL"/>
        </w:rPr>
        <w:t>ር</w:t>
      </w:r>
      <w:r w:rsidR="00975C29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12BC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12BC" w:rsidRPr="00E911A6">
        <w:rPr>
          <w:rFonts w:ascii="Abyssinica SIL" w:hAnsi="Abyssinica SIL" w:cs="Abyssinica SIL"/>
        </w:rPr>
        <w:t>ይመል</w:t>
      </w:r>
      <w:proofErr w:type="spellEnd"/>
      <w:r w:rsidR="002612BC" w:rsidRPr="00C74D25">
        <w:rPr>
          <w:rFonts w:ascii="Abyssinica SIL" w:hAnsi="Abyssinica SIL" w:cs="Abyssinica SIL"/>
          <w:lang w:val="en-GB"/>
        </w:rPr>
        <w:t>[</w:t>
      </w:r>
      <w:r w:rsidR="002612BC" w:rsidRPr="00E911A6">
        <w:rPr>
          <w:rFonts w:ascii="Abyssinica SIL" w:hAnsi="Abyssinica SIL" w:cs="Abyssinica SIL"/>
        </w:rPr>
        <w:t>ክ</w:t>
      </w:r>
      <w:r w:rsidR="002612BC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12BC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416A" w:rsidRPr="00E911A6">
        <w:rPr>
          <w:rFonts w:ascii="Abyssinica SIL" w:hAnsi="Abyssinica SIL" w:cs="Abyssinica SIL"/>
        </w:rPr>
        <w:t>ብእሲ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416A" w:rsidRPr="00E911A6">
        <w:rPr>
          <w:rFonts w:ascii="Abyssinica SIL" w:hAnsi="Abyssinica SIL" w:cs="Abyssinica SIL"/>
        </w:rPr>
        <w:t>ሰርቃዊ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416A" w:rsidRPr="00E911A6">
        <w:rPr>
          <w:rFonts w:ascii="Abyssinica SIL" w:hAnsi="Abyssinica SIL" w:cs="Abyssinica SIL"/>
        </w:rPr>
        <w:t>ስሙ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416A" w:rsidRPr="00E911A6">
        <w:rPr>
          <w:rFonts w:ascii="Abyssinica SIL" w:hAnsi="Abyssinica SIL" w:cs="Abyssinica SIL"/>
        </w:rPr>
        <w:t>ወይሠርቅ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416A" w:rsidRPr="00E911A6">
        <w:rPr>
          <w:rFonts w:ascii="Abyssinica SIL" w:hAnsi="Abyssinica SIL" w:cs="Abyssinica SIL"/>
        </w:rPr>
        <w:t>በመት</w:t>
      </w:r>
      <w:r w:rsidR="009D2693" w:rsidRPr="00E911A6">
        <w:rPr>
          <w:rFonts w:ascii="Abyssinica SIL" w:hAnsi="Abyssinica SIL" w:cs="Abyssinica SIL"/>
        </w:rPr>
        <w:t>ቤ</w:t>
      </w:r>
      <w:proofErr w:type="spellEnd"/>
      <w:r w:rsidR="00B56835" w:rsidRPr="00C74D25">
        <w:rPr>
          <w:rFonts w:ascii="Abyssinica SIL" w:hAnsi="Abyssinica SIL" w:cs="Abyssinica SIL"/>
          <w:lang w:val="en-GB"/>
        </w:rPr>
        <w:t>[</w:t>
      </w:r>
      <w:r w:rsidR="009D2693" w:rsidRPr="00E911A6">
        <w:rPr>
          <w:rFonts w:ascii="Abyssinica SIL" w:hAnsi="Abyssinica SIL" w:cs="Abyssinica SIL"/>
        </w:rPr>
        <w:t>ቱ</w:t>
      </w:r>
      <w:r w:rsidR="00B56835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2693" w:rsidRPr="00E911A6">
        <w:rPr>
          <w:rFonts w:ascii="Abyssinica SIL" w:hAnsi="Abyssinica SIL" w:cs="Abyssinica SIL"/>
        </w:rPr>
        <w:t>ወያነጽሕ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2693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269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2693" w:rsidRPr="00E911A6">
        <w:rPr>
          <w:rFonts w:ascii="Abyssinica SIL" w:hAnsi="Abyssinica SIL" w:cs="Abyssinica SIL"/>
        </w:rPr>
        <w:t>ወውእቱ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2693" w:rsidRPr="00E911A6">
        <w:rPr>
          <w:rFonts w:ascii="Abyssinica SIL" w:hAnsi="Abyssinica SIL" w:cs="Abyssinica SIL"/>
        </w:rPr>
        <w:t>ይነሥ</w:t>
      </w:r>
      <w:proofErr w:type="spellEnd"/>
      <w:r w:rsidR="00C85E71" w:rsidRPr="00C74D25">
        <w:rPr>
          <w:rFonts w:ascii="Abyssinica SIL" w:hAnsi="Abyssinica SIL" w:cs="Abyssinica SIL"/>
          <w:lang w:val="en-GB"/>
        </w:rPr>
        <w:t>[.]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85E71" w:rsidRPr="00E911A6">
        <w:rPr>
          <w:rFonts w:ascii="Abyssinica SIL" w:hAnsi="Abyssinica SIL" w:cs="Abyssinica SIL"/>
        </w:rPr>
        <w:t>ትርሲቶ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C85E71" w:rsidRPr="00E911A6">
        <w:rPr>
          <w:rFonts w:ascii="Abyssinica SIL" w:hAnsi="Abyssinica SIL" w:cs="Abyssinica SIL"/>
        </w:rPr>
        <w:t>ወ</w:t>
      </w:r>
      <w:r w:rsidR="00C85E71" w:rsidRPr="00C74D25">
        <w:rPr>
          <w:rFonts w:ascii="Abyssinica SIL" w:hAnsi="Abyssinica SIL" w:cs="Abyssinica SIL"/>
          <w:lang w:val="en-GB"/>
        </w:rPr>
        <w:t>[</w:t>
      </w:r>
      <w:proofErr w:type="spellStart"/>
      <w:r w:rsidR="00695F6C" w:rsidRPr="00E911A6">
        <w:rPr>
          <w:rFonts w:ascii="Abyssinica SIL" w:hAnsi="Abyssinica SIL" w:cs="Abyssinica SIL"/>
        </w:rPr>
        <w:t>ይነብር</w:t>
      </w:r>
      <w:proofErr w:type="spellEnd"/>
      <w:r w:rsidR="00C85E71" w:rsidRPr="00C74D25">
        <w:rPr>
          <w:rFonts w:ascii="Abyssinica SIL" w:hAnsi="Abyssinica SIL" w:cs="Abyssinica SIL"/>
          <w:lang w:val="en-GB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BCC" w:rsidRPr="00E911A6">
        <w:rPr>
          <w:rFonts w:ascii="Abyssinica SIL" w:hAnsi="Abyssinica SIL" w:cs="Abyssinica SIL"/>
        </w:rPr>
        <w:t>ዲበ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172BCC" w:rsidRPr="00E911A6">
        <w:rPr>
          <w:rFonts w:ascii="Abyssinica SIL" w:hAnsi="Abyssinica SIL" w:cs="Abyssinica SIL"/>
        </w:rPr>
        <w:t>መ</w:t>
      </w:r>
    </w:p>
    <w:p w14:paraId="3219D69D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679C9A8C" w14:textId="5FDEFB28" w:rsidR="009A2212" w:rsidRDefault="00172BCC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ንበሩ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ወይኳንን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Pr="00E911A6">
        <w:rPr>
          <w:rFonts w:ascii="Abyssinica SIL" w:hAnsi="Abyssinica SIL" w:cs="Abyssinica SIL"/>
        </w:rPr>
        <w:t>ወ</w:t>
      </w:r>
      <w:r w:rsidR="00E224CF" w:rsidRPr="00C74D25">
        <w:rPr>
          <w:rFonts w:ascii="Abyssinica SIL" w:hAnsi="Abyssinica SIL" w:cs="Abyssinica SIL"/>
          <w:lang w:val="en-GB"/>
        </w:rPr>
        <w:t>[</w:t>
      </w:r>
      <w:proofErr w:type="spellStart"/>
      <w:r w:rsidRPr="00E911A6">
        <w:rPr>
          <w:rFonts w:ascii="Abyssinica SIL" w:hAnsi="Abyssinica SIL" w:cs="Abyssinica SIL"/>
        </w:rPr>
        <w:t>ካህ</w:t>
      </w:r>
      <w:proofErr w:type="spellEnd"/>
      <w:r w:rsidR="00E224CF" w:rsidRPr="00C74D25">
        <w:rPr>
          <w:rFonts w:ascii="Abyssinica SIL" w:hAnsi="Abyssinica SIL" w:cs="Abyssinica SIL"/>
          <w:lang w:val="en-GB"/>
        </w:rPr>
        <w:t>]</w:t>
      </w:r>
      <w:r w:rsidRPr="00E911A6">
        <w:rPr>
          <w:rFonts w:ascii="Abyssinica SIL" w:hAnsi="Abyssinica SIL" w:cs="Abyssinica SIL"/>
        </w:rPr>
        <w:t>ን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በየ</w:t>
      </w:r>
      <w:r w:rsidR="00191C99" w:rsidRPr="00E911A6">
        <w:rPr>
          <w:rFonts w:ascii="Abyssinica SIL" w:hAnsi="Abyssinica SIL" w:cs="Abyssinica SIL"/>
        </w:rPr>
        <w:t>ማኑ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191C99" w:rsidRPr="00E911A6">
        <w:rPr>
          <w:rFonts w:ascii="Abyssinica SIL" w:hAnsi="Abyssinica SIL" w:cs="Abyssinica SIL"/>
        </w:rPr>
        <w:t>ወ</w:t>
      </w:r>
      <w:r w:rsidR="00E224CF" w:rsidRPr="00C74D25">
        <w:rPr>
          <w:rFonts w:ascii="Abyssinica SIL" w:hAnsi="Abyssinica SIL" w:cs="Abyssinica SIL"/>
          <w:lang w:val="en-GB"/>
        </w:rPr>
        <w:t>[</w:t>
      </w:r>
      <w:r w:rsidR="00191C99" w:rsidRPr="00E911A6">
        <w:rPr>
          <w:rFonts w:ascii="Abyssinica SIL" w:hAnsi="Abyssinica SIL" w:cs="Abyssinica SIL"/>
        </w:rPr>
        <w:t>ም</w:t>
      </w:r>
      <w:r w:rsidR="00E224CF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191C99" w:rsidRPr="00E911A6">
        <w:rPr>
          <w:rFonts w:ascii="Abyssinica SIL" w:hAnsi="Abyssinica SIL" w:cs="Abyssinica SIL"/>
        </w:rPr>
        <w:t>ክረ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3B8A" w:rsidRPr="00E911A6">
        <w:rPr>
          <w:rFonts w:ascii="Abyssinica SIL" w:hAnsi="Abyssinica SIL" w:cs="Abyssinica SIL"/>
        </w:rPr>
        <w:t>ሰላም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1C99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1C99" w:rsidRPr="00E911A6">
        <w:rPr>
          <w:rFonts w:ascii="Abyssinica SIL" w:hAnsi="Abyssinica SIL" w:cs="Abyssinica SIL"/>
        </w:rPr>
        <w:t>ክልኤ</w:t>
      </w:r>
      <w:proofErr w:type="spellEnd"/>
      <w:r w:rsidR="00E224CF" w:rsidRPr="00C74D25">
        <w:rPr>
          <w:rFonts w:ascii="Abyssinica SIL" w:hAnsi="Abyssinica SIL" w:cs="Abyssinica SIL"/>
          <w:lang w:val="en-GB"/>
        </w:rPr>
        <w:t>(</w:t>
      </w:r>
      <w:r w:rsidR="00191C99" w:rsidRPr="00E911A6">
        <w:rPr>
          <w:rFonts w:ascii="Abyssinica SIL" w:hAnsi="Abyssinica SIL" w:cs="Abyssinica SIL"/>
        </w:rPr>
        <w:t>ዎ</w:t>
      </w:r>
      <w:r w:rsidR="00E224CF" w:rsidRPr="00C74D25">
        <w:rPr>
          <w:rFonts w:ascii="Abyssinica SIL" w:hAnsi="Abyssinica SIL" w:cs="Abyssinica SIL"/>
          <w:lang w:val="en-GB"/>
        </w:rPr>
        <w:t>)</w:t>
      </w:r>
      <w:r w:rsidR="00191C99" w:rsidRPr="00E911A6">
        <w:rPr>
          <w:rFonts w:ascii="Abyssinica SIL" w:hAnsi="Abyssinica SIL" w:cs="Abyssinica SIL"/>
        </w:rPr>
        <w:t>ሙ</w:t>
      </w:r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E3B82" w:rsidRPr="00E911A6">
        <w:rPr>
          <w:rFonts w:ascii="Abyssinica SIL" w:hAnsi="Abyssinica SIL" w:cs="Abyssinica SIL"/>
        </w:rPr>
        <w:t>ወአክሊልሰ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E3B82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E3B82" w:rsidRPr="00E911A6">
        <w:rPr>
          <w:rFonts w:ascii="Abyssinica SIL" w:hAnsi="Abyssinica SIL" w:cs="Abyssinica SIL"/>
        </w:rPr>
        <w:t>ይትዔ</w:t>
      </w:r>
      <w:proofErr w:type="spellEnd"/>
      <w:r w:rsidR="003E3B82" w:rsidRPr="00C74D25">
        <w:rPr>
          <w:rFonts w:ascii="Abyssinica SIL" w:hAnsi="Abyssinica SIL" w:cs="Abyssinica SIL"/>
          <w:lang w:val="en-GB"/>
        </w:rPr>
        <w:t>[</w:t>
      </w:r>
      <w:r w:rsidR="003E3B82" w:rsidRPr="00E911A6">
        <w:rPr>
          <w:rFonts w:ascii="Abyssinica SIL" w:hAnsi="Abyssinica SIL" w:cs="Abyssinica SIL"/>
        </w:rPr>
        <w:t>ገ</w:t>
      </w:r>
      <w:r w:rsidR="003E3B82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3E3B82" w:rsidRPr="00E911A6">
        <w:rPr>
          <w:rFonts w:ascii="Abyssinica SIL" w:hAnsi="Abyssinica SIL" w:cs="Abyssinica SIL"/>
        </w:rPr>
        <w:t>ስዎ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3BD0" w:rsidRPr="00E911A6">
        <w:rPr>
          <w:rFonts w:ascii="Abyssinica SIL" w:hAnsi="Abyssinica SIL" w:cs="Abyssinica SIL"/>
        </w:rPr>
        <w:t>ወለበቊዓኒሃ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3BD0" w:rsidRPr="00E911A6">
        <w:rPr>
          <w:rFonts w:ascii="Abyssinica SIL" w:hAnsi="Abyssinica SIL" w:cs="Abyssinica SIL"/>
        </w:rPr>
        <w:t>ወለእለ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3BD0" w:rsidRPr="00E911A6">
        <w:rPr>
          <w:rFonts w:ascii="Abyssinica SIL" w:hAnsi="Abyssinica SIL" w:cs="Abyssinica SIL"/>
        </w:rPr>
        <w:t>ያአምርዋ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83BD0" w:rsidRPr="00E911A6">
        <w:rPr>
          <w:rFonts w:ascii="Abyssinica SIL" w:hAnsi="Abyssinica SIL" w:cs="Abyssinica SIL"/>
        </w:rPr>
        <w:t>ወለትርሲቶሙ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3BD0" w:rsidRPr="00E911A6">
        <w:rPr>
          <w:rFonts w:ascii="Abyssinica SIL" w:hAnsi="Abyssinica SIL" w:cs="Abyssinica SIL"/>
        </w:rPr>
        <w:t>ለደቂቀ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08E" w:rsidRPr="00E911A6">
        <w:rPr>
          <w:rFonts w:ascii="Abyssinica SIL" w:hAnsi="Abyssinica SIL" w:cs="Abyssinica SIL"/>
        </w:rPr>
        <w:t>ሶፎንያስ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08E" w:rsidRPr="00E911A6">
        <w:rPr>
          <w:rFonts w:ascii="Abyssinica SIL" w:hAnsi="Abyssinica SIL" w:cs="Abyssinica SIL"/>
        </w:rPr>
        <w:t>ወለወዝሙር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08E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108E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D2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97D24" w:rsidRPr="00E911A6">
        <w:rPr>
          <w:rFonts w:ascii="Abyssinica SIL" w:hAnsi="Abyssinica SIL" w:cs="Abyssinica SIL"/>
        </w:rPr>
        <w:t>ወይመጽኡ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D24" w:rsidRPr="00E911A6">
        <w:rPr>
          <w:rFonts w:ascii="Abyssinica SIL" w:hAnsi="Abyssinica SIL" w:cs="Abyssinica SIL"/>
        </w:rPr>
        <w:t>እለሂ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D24" w:rsidRPr="00E911A6">
        <w:rPr>
          <w:rFonts w:ascii="Abyssinica SIL" w:hAnsi="Abyssinica SIL" w:cs="Abyssinica SIL"/>
        </w:rPr>
        <w:t>እምርሐቃን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6E4C" w:rsidRPr="00E911A6">
        <w:rPr>
          <w:rFonts w:ascii="Abyssinica SIL" w:hAnsi="Abyssinica SIL" w:cs="Abyssinica SIL"/>
        </w:rPr>
        <w:t>እምኔሆሙ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6E4C" w:rsidRPr="00E911A6">
        <w:rPr>
          <w:rFonts w:ascii="Abyssinica SIL" w:hAnsi="Abyssinica SIL" w:cs="Abyssinica SIL"/>
        </w:rPr>
        <w:t>ወይሐንጹ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6E4C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6E4C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56E4C" w:rsidRPr="00E911A6">
        <w:rPr>
          <w:rFonts w:ascii="Abyssinica SIL" w:hAnsi="Abyssinica SIL" w:cs="Abyssinica SIL"/>
        </w:rPr>
        <w:t>ወታአምሩ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6E4C" w:rsidRPr="00E911A6">
        <w:rPr>
          <w:rFonts w:ascii="Abyssinica SIL" w:hAnsi="Abyssinica SIL" w:cs="Abyssinica SIL"/>
        </w:rPr>
        <w:t>ከመ</w:t>
      </w:r>
      <w:proofErr w:type="spellEnd"/>
      <w:r w:rsidR="00061964" w:rsidRPr="00C74D25">
        <w:rPr>
          <w:rFonts w:ascii="Abyssinica SIL" w:hAnsi="Abyssinica SIL" w:cs="Abyssinica SIL"/>
          <w:lang w:val="en-GB"/>
        </w:rPr>
        <w:t>[..]</w:t>
      </w:r>
      <w:proofErr w:type="spellStart"/>
      <w:r w:rsidR="00081E88" w:rsidRPr="00E911A6">
        <w:rPr>
          <w:rFonts w:ascii="Abyssinica SIL" w:hAnsi="Abyssinica SIL" w:cs="Abyssinica SIL"/>
        </w:rPr>
        <w:t>ነ</w:t>
      </w:r>
      <w:r w:rsidR="00061964" w:rsidRPr="00E911A6">
        <w:rPr>
          <w:rFonts w:ascii="Abyssinica SIL" w:hAnsi="Abyssinica SIL" w:cs="Abyssinica SIL"/>
        </w:rPr>
        <w:t>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1964" w:rsidRPr="00E911A6">
        <w:rPr>
          <w:rFonts w:ascii="Abyssinica SIL" w:hAnsi="Abyssinica SIL" w:cs="Abyssinica SIL"/>
        </w:rPr>
        <w:t>ኀቤክሙ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1964" w:rsidRPr="00E911A6">
        <w:rPr>
          <w:rFonts w:ascii="Abyssinica SIL" w:hAnsi="Abyssinica SIL" w:cs="Abyssinica SIL"/>
        </w:rPr>
        <w:t>እግዚ</w:t>
      </w:r>
      <w:proofErr w:type="spellEnd"/>
      <w:r w:rsidR="009D1CEF" w:rsidRPr="00C74D25">
        <w:rPr>
          <w:rFonts w:ascii="Abyssinica SIL" w:hAnsi="Abyssinica SIL" w:cs="Abyssinica SIL"/>
          <w:lang w:val="en-GB"/>
        </w:rPr>
        <w:t>[</w:t>
      </w:r>
      <w:r w:rsidR="00061964" w:rsidRPr="00E911A6">
        <w:rPr>
          <w:rFonts w:ascii="Abyssinica SIL" w:hAnsi="Abyssinica SIL" w:cs="Abyssinica SIL"/>
        </w:rPr>
        <w:t>አ</w:t>
      </w:r>
      <w:r w:rsidR="009D1CEF" w:rsidRPr="00C74D25">
        <w:rPr>
          <w:rFonts w:ascii="Abyssinica SIL" w:hAnsi="Abyssinica SIL" w:cs="Abyssinica SIL"/>
          <w:lang w:val="en-GB"/>
        </w:rPr>
        <w:t>]</w:t>
      </w:r>
      <w:proofErr w:type="spellStart"/>
      <w:r w:rsidR="00061964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5A654921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D651D06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(fol. 124r)</w:t>
      </w:r>
    </w:p>
    <w:p w14:paraId="3C98FCFB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0616D942" w14:textId="4B78B4F6" w:rsidR="009A2212" w:rsidRDefault="00061964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ወይከውኑ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እምሰሚዕ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606FC" w:rsidRPr="00E911A6">
        <w:rPr>
          <w:rFonts w:ascii="Abyssinica SIL" w:hAnsi="Abyssinica SIL" w:cs="Abyssinica SIL"/>
        </w:rPr>
        <w:t>ስምዑ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06FC" w:rsidRPr="00E911A6">
        <w:rPr>
          <w:rFonts w:ascii="Abyssinica SIL" w:hAnsi="Abyssinica SIL" w:cs="Abyssinica SIL"/>
        </w:rPr>
        <w:t>አ</w:t>
      </w:r>
      <w:r w:rsidR="00912753" w:rsidRPr="00E911A6">
        <w:rPr>
          <w:rFonts w:ascii="Abyssinica SIL" w:hAnsi="Abyssinica SIL" w:cs="Abyssinica SIL"/>
        </w:rPr>
        <w:t>ምላክነ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12753" w:rsidRPr="00E911A6">
        <w:rPr>
          <w:rFonts w:ascii="Abyssinica SIL" w:hAnsi="Abyssinica SIL" w:cs="Abyssinica SIL"/>
        </w:rPr>
        <w:t>ወእምዝ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2753" w:rsidRPr="00E911A6">
        <w:rPr>
          <w:rFonts w:ascii="Abyssinica SIL" w:hAnsi="Abyssinica SIL" w:cs="Abyssinica SIL"/>
        </w:rPr>
        <w:t>በራብዕ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2753" w:rsidRPr="00E911A6">
        <w:rPr>
          <w:rFonts w:ascii="Abyssinica SIL" w:hAnsi="Abyssinica SIL" w:cs="Abyssinica SIL"/>
        </w:rPr>
        <w:t>ዓመተ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መንግሥቱ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ለዳርዮስ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ንጉሥ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91639" w:rsidRPr="00E911A6">
        <w:rPr>
          <w:rFonts w:ascii="Abyssinica SIL" w:hAnsi="Abyssinica SIL" w:cs="Abyssinica SIL"/>
        </w:rPr>
        <w:t>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1639" w:rsidRPr="00E911A6">
        <w:rPr>
          <w:rFonts w:ascii="Abyssinica SIL" w:hAnsi="Abyssinica SIL" w:cs="Abyssinica SIL"/>
        </w:rPr>
        <w:t>ዘካርያስ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34716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ረቡዑ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ለሠርቀ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ታስዕ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ወርኅ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ወወርኁ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716" w:rsidRPr="00E911A6">
        <w:rPr>
          <w:rFonts w:ascii="Abyssinica SIL" w:hAnsi="Abyssinica SIL" w:cs="Abyssinica SIL"/>
        </w:rPr>
        <w:t>ወርኀ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AC5" w:rsidRPr="00E911A6">
        <w:rPr>
          <w:rFonts w:ascii="Abyssinica SIL" w:hAnsi="Abyssinica SIL" w:cs="Abyssinica SIL"/>
        </w:rPr>
        <w:t>ካሴል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77AC5" w:rsidRPr="00E911A6">
        <w:rPr>
          <w:rFonts w:ascii="Abyssinica SIL" w:hAnsi="Abyssinica SIL" w:cs="Abyssinica SIL"/>
        </w:rPr>
        <w:t>ወፈነዎሙ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AC5" w:rsidRPr="00E911A6">
        <w:rPr>
          <w:rFonts w:ascii="Abyssinica SIL" w:hAnsi="Abyssinica SIL" w:cs="Abyssinica SIL"/>
        </w:rPr>
        <w:t>ንጉሥ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AC5" w:rsidRPr="00E911A6">
        <w:rPr>
          <w:rFonts w:ascii="Abyssinica SIL" w:hAnsi="Abyssinica SIL" w:cs="Abyssinica SIL"/>
        </w:rPr>
        <w:t>እምቤቴል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AC5" w:rsidRPr="00E911A6">
        <w:rPr>
          <w:rFonts w:ascii="Abyssinica SIL" w:hAnsi="Abyssinica SIL" w:cs="Abyssinica SIL"/>
        </w:rPr>
        <w:t>ለእስራኤል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77AC5" w:rsidRPr="00E911A6">
        <w:rPr>
          <w:rFonts w:ascii="Abyssinica SIL" w:hAnsi="Abyssinica SIL" w:cs="Abyssinica SIL"/>
        </w:rPr>
        <w:t>ወለ</w:t>
      </w:r>
      <w:r w:rsidR="00FC7BD7" w:rsidRPr="00E911A6">
        <w:rPr>
          <w:rFonts w:ascii="Abyssinica SIL" w:hAnsi="Abyssinica SIL" w:cs="Abyssinica SIL"/>
        </w:rPr>
        <w:t>አሴር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BD7" w:rsidRPr="00E911A6">
        <w:rPr>
          <w:rFonts w:ascii="Abyssinica SIL" w:hAnsi="Abyssinica SIL" w:cs="Abyssinica SIL"/>
        </w:rPr>
        <w:t>ወሰብኡሂ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BD7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BD7" w:rsidRPr="00E911A6">
        <w:rPr>
          <w:rFonts w:ascii="Abyssinica SIL" w:hAnsi="Abyssinica SIL" w:cs="Abyssinica SIL"/>
        </w:rPr>
        <w:t>ይስእሉ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BD7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7BD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C7BD7" w:rsidRPr="00E911A6">
        <w:rPr>
          <w:rFonts w:ascii="Abyssinica SIL" w:hAnsi="Abyssinica SIL" w:cs="Abyssinica SIL"/>
        </w:rPr>
        <w:t>ወይቤ</w:t>
      </w:r>
      <w:r w:rsidR="008048B4" w:rsidRPr="00E911A6">
        <w:rPr>
          <w:rFonts w:ascii="Abyssinica SIL" w:hAnsi="Abyssinica SIL" w:cs="Abyssinica SIL"/>
        </w:rPr>
        <w:t>ልዎሙ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048B4" w:rsidRPr="00E911A6">
        <w:rPr>
          <w:rFonts w:ascii="Abyssinica SIL" w:hAnsi="Abyssinica SIL" w:cs="Abyssinica SIL"/>
        </w:rPr>
        <w:t>ለካህናት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048B4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048B4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048B4" w:rsidRPr="00E911A6">
        <w:rPr>
          <w:rFonts w:ascii="Abyssinica SIL" w:hAnsi="Abyssinica SIL" w:cs="Abyssinica SIL"/>
        </w:rPr>
        <w:t>እግዚአ</w:t>
      </w:r>
      <w:proofErr w:type="spellEnd"/>
      <w:r w:rsidR="00BF2F3A" w:rsidRPr="009A2212">
        <w:rPr>
          <w:rFonts w:ascii="Abyssinica SIL" w:hAnsi="Abyssinica SIL" w:cs="Abyssinica SIL"/>
        </w:rPr>
        <w:t>[</w:t>
      </w:r>
      <w:r w:rsidR="008048B4" w:rsidRPr="00E911A6">
        <w:rPr>
          <w:rFonts w:ascii="Abyssinica SIL" w:hAnsi="Abyssinica SIL" w:cs="Abyssinica SIL"/>
        </w:rPr>
        <w:t>ብ</w:t>
      </w:r>
      <w:r w:rsidR="00BF2F3A" w:rsidRPr="009A2212">
        <w:rPr>
          <w:rFonts w:ascii="Abyssinica SIL" w:hAnsi="Abyssinica SIL" w:cs="Abyssinica SIL"/>
        </w:rPr>
        <w:t>]</w:t>
      </w:r>
    </w:p>
    <w:p w14:paraId="4A2C7167" w14:textId="77777777" w:rsidR="009A2212" w:rsidRDefault="009A2212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059E4FF5" w14:textId="65668190" w:rsidR="009A2212" w:rsidRDefault="008048B4" w:rsidP="009A221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097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097D" w:rsidRPr="00E911A6">
        <w:rPr>
          <w:rFonts w:ascii="Abyssinica SIL" w:hAnsi="Abyssinica SIL" w:cs="Abyssinica SIL"/>
        </w:rPr>
        <w:t>ወለነቢያት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097D" w:rsidRPr="00E911A6">
        <w:rPr>
          <w:rFonts w:ascii="Abyssinica SIL" w:hAnsi="Abyssinica SIL" w:cs="Abyssinica SIL"/>
        </w:rPr>
        <w:t>ወይቤልዎሙ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097D" w:rsidRPr="00E911A6">
        <w:rPr>
          <w:rFonts w:ascii="Abyssinica SIL" w:hAnsi="Abyssinica SIL" w:cs="Abyssinica SIL"/>
        </w:rPr>
        <w:t>ቦኑ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ዘቦአ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ዝየ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ቅድሳት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በኀምስ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ወርኅ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245" w:rsidRPr="00E911A6">
        <w:rPr>
          <w:rFonts w:ascii="Abyssinica SIL" w:hAnsi="Abyssinica SIL" w:cs="Abyssinica SIL"/>
        </w:rPr>
        <w:t>እምተን</w:t>
      </w:r>
      <w:r w:rsidR="00950BD4" w:rsidRPr="00E911A6">
        <w:rPr>
          <w:rFonts w:ascii="Abyssinica SIL" w:hAnsi="Abyssinica SIL" w:cs="Abyssinica SIL"/>
        </w:rPr>
        <w:t>ዱይ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6A25" w:rsidRPr="00E911A6">
        <w:rPr>
          <w:rFonts w:ascii="Abyssinica SIL" w:hAnsi="Abyssinica SIL" w:cs="Abyssinica SIL"/>
        </w:rPr>
        <w:t>ዓመት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BD4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BD4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BD4" w:rsidRPr="00E911A6">
        <w:rPr>
          <w:rFonts w:ascii="Abyssinica SIL" w:hAnsi="Abyssinica SIL" w:cs="Abyssinica SIL"/>
        </w:rPr>
        <w:t>እግዚአ</w:t>
      </w:r>
      <w:proofErr w:type="spellEnd"/>
      <w:r w:rsidR="00635263" w:rsidRPr="009A2212">
        <w:rPr>
          <w:rFonts w:ascii="Abyssinica SIL" w:hAnsi="Abyssinica SIL" w:cs="Abyssinica SIL"/>
        </w:rPr>
        <w:t>[</w:t>
      </w:r>
      <w:r w:rsidR="00950BD4" w:rsidRPr="00E911A6">
        <w:rPr>
          <w:rFonts w:ascii="Abyssinica SIL" w:hAnsi="Abyssinica SIL" w:cs="Abyssinica SIL"/>
        </w:rPr>
        <w:t>ብ</w:t>
      </w:r>
      <w:r w:rsidR="00635263" w:rsidRPr="009A2212">
        <w:rPr>
          <w:rFonts w:ascii="Abyssinica SIL" w:hAnsi="Abyssinica SIL" w:cs="Abyssinica SIL"/>
        </w:rPr>
        <w:t>]</w:t>
      </w:r>
      <w:proofErr w:type="spellStart"/>
      <w:r w:rsidR="00950BD4"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BD4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0BD4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09F1" w:rsidRPr="00E911A6">
        <w:rPr>
          <w:rFonts w:ascii="Abyssinica SIL" w:hAnsi="Abyssinica SIL" w:cs="Abyssinica SIL"/>
        </w:rPr>
        <w:t>በሎሙ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09F1" w:rsidRPr="00E911A6">
        <w:rPr>
          <w:rFonts w:ascii="Abyssinica SIL" w:hAnsi="Abyssinica SIL" w:cs="Abyssinica SIL"/>
        </w:rPr>
        <w:t>ለሕዝ</w:t>
      </w:r>
      <w:proofErr w:type="spellEnd"/>
      <w:r w:rsidR="000109F1" w:rsidRPr="009A2212">
        <w:rPr>
          <w:rFonts w:ascii="Abyssinica SIL" w:hAnsi="Abyssinica SIL" w:cs="Abyssinica SIL"/>
        </w:rPr>
        <w:t>[</w:t>
      </w:r>
      <w:r w:rsidR="000109F1" w:rsidRPr="00E911A6">
        <w:rPr>
          <w:rFonts w:ascii="Abyssinica SIL" w:hAnsi="Abyssinica SIL" w:cs="Abyssinica SIL"/>
        </w:rPr>
        <w:t>በ</w:t>
      </w:r>
      <w:r w:rsidR="000109F1" w:rsidRPr="009A2212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09F1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3D25" w:rsidRPr="00E911A6">
        <w:rPr>
          <w:rFonts w:ascii="Abyssinica SIL" w:hAnsi="Abyssinica SIL" w:cs="Abyssinica SIL"/>
        </w:rPr>
        <w:t>ወለ</w:t>
      </w:r>
      <w:proofErr w:type="spellEnd"/>
      <w:r w:rsidR="00635263" w:rsidRPr="009A2212">
        <w:rPr>
          <w:rFonts w:ascii="Abyssinica SIL" w:hAnsi="Abyssinica SIL" w:cs="Abyssinica SIL"/>
        </w:rPr>
        <w:t>[</w:t>
      </w:r>
      <w:proofErr w:type="spellStart"/>
      <w:r w:rsidR="00635263" w:rsidRPr="00E911A6">
        <w:rPr>
          <w:rFonts w:ascii="Abyssinica SIL" w:hAnsi="Abyssinica SIL" w:cs="Abyssinica SIL"/>
        </w:rPr>
        <w:t>ካህና</w:t>
      </w:r>
      <w:proofErr w:type="spellEnd"/>
      <w:r w:rsidR="00E53D25" w:rsidRPr="009A2212">
        <w:rPr>
          <w:rFonts w:ascii="Abyssinica SIL" w:hAnsi="Abyssinica SIL" w:cs="Abyssinica SIL"/>
        </w:rPr>
        <w:t>]</w:t>
      </w:r>
      <w:r w:rsidR="00B343E4" w:rsidRPr="00E911A6">
        <w:rPr>
          <w:rFonts w:ascii="Abyssinica SIL" w:hAnsi="Abyssinica SIL" w:cs="Abyssinica SIL"/>
        </w:rPr>
        <w:t>ት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64AA" w:rsidRPr="00E911A6">
        <w:rPr>
          <w:rFonts w:ascii="Abyssinica SIL" w:hAnsi="Abyssinica SIL" w:cs="Abyssinica SIL"/>
        </w:rPr>
        <w:t>ቦኑአ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64AA" w:rsidRPr="00E911A6">
        <w:rPr>
          <w:rFonts w:ascii="Abyssinica SIL" w:hAnsi="Abyssinica SIL" w:cs="Abyssinica SIL"/>
        </w:rPr>
        <w:t>ዘጾምክሙ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64AA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64AA" w:rsidRPr="00E911A6">
        <w:rPr>
          <w:rFonts w:ascii="Abyssinica SIL" w:hAnsi="Abyssinica SIL" w:cs="Abyssinica SIL"/>
        </w:rPr>
        <w:t>ኀመስ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664AA" w:rsidRPr="00E911A6">
        <w:rPr>
          <w:rFonts w:ascii="Abyssinica SIL" w:hAnsi="Abyssinica SIL" w:cs="Abyssinica SIL"/>
        </w:rPr>
        <w:t>ወአ</w:t>
      </w:r>
      <w:r w:rsidR="0097735C"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35C" w:rsidRPr="00E911A6">
        <w:rPr>
          <w:rFonts w:ascii="Abyssinica SIL" w:hAnsi="Abyssinica SIL" w:cs="Abyssinica SIL"/>
        </w:rPr>
        <w:t>ሰቡዕ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35C" w:rsidRPr="00E911A6">
        <w:rPr>
          <w:rFonts w:ascii="Abyssinica SIL" w:hAnsi="Abyssinica SIL" w:cs="Abyssinica SIL"/>
        </w:rPr>
        <w:t>እምሰብዓ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35C" w:rsidRPr="00E911A6">
        <w:rPr>
          <w:rFonts w:ascii="Abyssinica SIL" w:hAnsi="Abyssinica SIL" w:cs="Abyssinica SIL"/>
        </w:rPr>
        <w:t>ዓመት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35C" w:rsidRPr="00E911A6">
        <w:rPr>
          <w:rFonts w:ascii="Abyssinica SIL" w:hAnsi="Abyssinica SIL" w:cs="Abyssinica SIL"/>
        </w:rPr>
        <w:t>ቦኑ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735C" w:rsidRPr="00E911A6">
        <w:rPr>
          <w:rFonts w:ascii="Abyssinica SIL" w:hAnsi="Abyssinica SIL" w:cs="Abyssinica SIL"/>
        </w:rPr>
        <w:t>ጾመ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343E4" w:rsidRPr="00E911A6">
        <w:rPr>
          <w:rFonts w:ascii="Abyssinica SIL" w:hAnsi="Abyssinica SIL" w:cs="Abyssinica SIL"/>
        </w:rPr>
        <w:t>ዘጾምክ</w:t>
      </w:r>
      <w:r w:rsidR="004E4363" w:rsidRPr="00E911A6">
        <w:rPr>
          <w:rFonts w:ascii="Abyssinica SIL" w:hAnsi="Abyssinica SIL" w:cs="Abyssinica SIL"/>
        </w:rPr>
        <w:t>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363" w:rsidRPr="00E911A6">
        <w:rPr>
          <w:rFonts w:ascii="Abyssinica SIL" w:hAnsi="Abyssinica SIL" w:cs="Abyssinica SIL"/>
        </w:rPr>
        <w:t>ሊተ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E4363" w:rsidRPr="00E911A6">
        <w:rPr>
          <w:rFonts w:ascii="Abyssinica SIL" w:hAnsi="Abyssinica SIL" w:cs="Abyssinica SIL"/>
        </w:rPr>
        <w:t>ወእመሂ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363" w:rsidRPr="00E911A6">
        <w:rPr>
          <w:rFonts w:ascii="Abyssinica SIL" w:hAnsi="Abyssinica SIL" w:cs="Abyssinica SIL"/>
        </w:rPr>
        <w:t>በ</w:t>
      </w:r>
      <w:r w:rsidR="001C53AF" w:rsidRPr="00E911A6">
        <w:rPr>
          <w:rFonts w:ascii="Abyssinica SIL" w:hAnsi="Abyssinica SIL" w:cs="Abyssinica SIL"/>
        </w:rPr>
        <w:t>ላዕክሙ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53AF" w:rsidRPr="00E911A6">
        <w:rPr>
          <w:rFonts w:ascii="Abyssinica SIL" w:hAnsi="Abyssinica SIL" w:cs="Abyssinica SIL"/>
        </w:rPr>
        <w:t>ወእመሂ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53AF" w:rsidRPr="00E911A6">
        <w:rPr>
          <w:rFonts w:ascii="Abyssinica SIL" w:hAnsi="Abyssinica SIL" w:cs="Abyssinica SIL"/>
        </w:rPr>
        <w:t>ሰተይክሙ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53AF" w:rsidRPr="00E911A6">
        <w:rPr>
          <w:rFonts w:ascii="Abyssinica SIL" w:hAnsi="Abyssinica SIL" w:cs="Abyssinica SIL"/>
        </w:rPr>
        <w:t>አኮኑ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53AF" w:rsidRPr="00E911A6">
        <w:rPr>
          <w:rFonts w:ascii="Abyssinica SIL" w:hAnsi="Abyssinica SIL" w:cs="Abyssinica SIL"/>
        </w:rPr>
        <w:t>ለርእስ</w:t>
      </w:r>
      <w:r w:rsidR="0090424C" w:rsidRPr="00E911A6">
        <w:rPr>
          <w:rFonts w:ascii="Abyssinica SIL" w:hAnsi="Abyssinica SIL" w:cs="Abyssinica SIL"/>
        </w:rPr>
        <w:t>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24C" w:rsidRPr="00E911A6">
        <w:rPr>
          <w:rFonts w:ascii="Abyssinica SIL" w:hAnsi="Abyssinica SIL" w:cs="Abyssinica SIL"/>
        </w:rPr>
        <w:t>ትበልዑ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24C" w:rsidRPr="00E911A6">
        <w:rPr>
          <w:rFonts w:ascii="Abyssinica SIL" w:hAnsi="Abyssinica SIL" w:cs="Abyssinica SIL"/>
        </w:rPr>
        <w:t>ወለርእስክሙ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24C" w:rsidRPr="00E911A6">
        <w:rPr>
          <w:rFonts w:ascii="Abyssinica SIL" w:hAnsi="Abyssinica SIL" w:cs="Abyssinica SIL"/>
        </w:rPr>
        <w:t>ትሰቲዩ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24C" w:rsidRPr="00E911A6">
        <w:rPr>
          <w:rFonts w:ascii="Abyssinica SIL" w:hAnsi="Abyssinica SIL" w:cs="Abyssinica SIL"/>
        </w:rPr>
        <w:t>አኮኑ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424C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0E61F2DB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69B6A48" w14:textId="3234C1B5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124v)</w:t>
      </w:r>
    </w:p>
    <w:p w14:paraId="4190B908" w14:textId="26CF294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2E913B88" w14:textId="77AD0DA5" w:rsidR="009A2212" w:rsidRDefault="007B0EA4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ነገሩ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ዘነበበ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44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446" w:rsidRPr="00E911A6">
        <w:rPr>
          <w:rFonts w:ascii="Abyssinica SIL" w:hAnsi="Abyssinica SIL" w:cs="Abyssinica SIL"/>
        </w:rPr>
        <w:t>በእደ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446" w:rsidRPr="00E911A6">
        <w:rPr>
          <w:rFonts w:ascii="Abyssinica SIL" w:hAnsi="Abyssinica SIL" w:cs="Abyssinica SIL"/>
        </w:rPr>
        <w:t>ነቢያቲሁ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446" w:rsidRPr="00E911A6">
        <w:rPr>
          <w:rFonts w:ascii="Abyssinica SIL" w:hAnsi="Abyssinica SIL" w:cs="Abyssinica SIL"/>
        </w:rPr>
        <w:t>ቀደ</w:t>
      </w:r>
      <w:r w:rsidR="007E0D64" w:rsidRPr="00E911A6">
        <w:rPr>
          <w:rFonts w:ascii="Abyssinica SIL" w:hAnsi="Abyssinica SIL" w:cs="Abyssinica SIL"/>
        </w:rPr>
        <w:t>ምት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E0D64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0D64" w:rsidRPr="00E911A6">
        <w:rPr>
          <w:rFonts w:ascii="Abyssinica SIL" w:hAnsi="Abyssinica SIL" w:cs="Abyssinica SIL"/>
        </w:rPr>
        <w:t>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0D64" w:rsidRPr="00E911A6">
        <w:rPr>
          <w:rFonts w:ascii="Abyssinica SIL" w:hAnsi="Abyssinica SIL" w:cs="Abyssinica SIL"/>
        </w:rPr>
        <w:t>ኤየሩሳሌም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0D64" w:rsidRPr="00E911A6">
        <w:rPr>
          <w:rFonts w:ascii="Abyssinica SIL" w:hAnsi="Abyssinica SIL" w:cs="Abyssinica SIL"/>
        </w:rPr>
        <w:t>ወትትፌሣሕ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0D64" w:rsidRPr="00E911A6">
        <w:rPr>
          <w:rFonts w:ascii="Abyssinica SIL" w:hAnsi="Abyssinica SIL" w:cs="Abyssinica SIL"/>
        </w:rPr>
        <w:t>ወአህ</w:t>
      </w:r>
      <w:r w:rsidR="00AD42CB" w:rsidRPr="00E911A6">
        <w:rPr>
          <w:rFonts w:ascii="Abyssinica SIL" w:hAnsi="Abyssinica SIL" w:cs="Abyssinica SIL"/>
        </w:rPr>
        <w:t>ጉርኒ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D42CB" w:rsidRPr="00E911A6">
        <w:rPr>
          <w:rFonts w:ascii="Abyssinica SIL" w:hAnsi="Abyssinica SIL" w:cs="Abyssinica SIL"/>
        </w:rPr>
        <w:t>ዘአድያ</w:t>
      </w:r>
      <w:proofErr w:type="spellEnd"/>
      <w:r w:rsidR="00F17FDC" w:rsidRPr="009A2212">
        <w:rPr>
          <w:rFonts w:ascii="Abyssinica SIL" w:hAnsi="Abyssinica SIL" w:cs="Abyssinica SIL"/>
        </w:rPr>
        <w:t>[</w:t>
      </w:r>
      <w:r w:rsidR="00AD42CB" w:rsidRPr="00E911A6">
        <w:rPr>
          <w:rFonts w:ascii="Abyssinica SIL" w:hAnsi="Abyssinica SIL" w:cs="Abyssinica SIL"/>
        </w:rPr>
        <w:t>ሚ</w:t>
      </w:r>
      <w:r w:rsidR="00F17FDC" w:rsidRPr="009A2212">
        <w:rPr>
          <w:rFonts w:ascii="Abyssinica SIL" w:hAnsi="Abyssinica SIL" w:cs="Abyssinica SIL"/>
        </w:rPr>
        <w:t>]</w:t>
      </w:r>
      <w:r w:rsidR="00AD42CB" w:rsidRPr="00E911A6">
        <w:rPr>
          <w:rFonts w:ascii="Abyssinica SIL" w:hAnsi="Abyssinica SIL" w:cs="Abyssinica SIL"/>
        </w:rPr>
        <w:t>ሃ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D42CB" w:rsidRPr="00E911A6">
        <w:rPr>
          <w:rFonts w:ascii="Abyssinica SIL" w:hAnsi="Abyssinica SIL" w:cs="Abyssinica SIL"/>
        </w:rPr>
        <w:t>ወአሕቃላቲ</w:t>
      </w:r>
      <w:proofErr w:type="spellEnd"/>
      <w:r w:rsidR="00F17FDC" w:rsidRPr="009A2212">
        <w:rPr>
          <w:rFonts w:ascii="Abyssinica SIL" w:hAnsi="Abyssinica SIL" w:cs="Abyssinica SIL"/>
        </w:rPr>
        <w:t>[</w:t>
      </w:r>
      <w:r w:rsidR="00AD42CB" w:rsidRPr="00E911A6">
        <w:rPr>
          <w:rFonts w:ascii="Abyssinica SIL" w:hAnsi="Abyssinica SIL" w:cs="Abyssinica SIL"/>
        </w:rPr>
        <w:t>የ</w:t>
      </w:r>
      <w:r w:rsidR="00F17FDC" w:rsidRPr="009A2212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D42CB" w:rsidRPr="00E911A6">
        <w:rPr>
          <w:rFonts w:ascii="Abyssinica SIL" w:hAnsi="Abyssinica SIL" w:cs="Abyssinica SIL"/>
        </w:rPr>
        <w:t>ወበሐውር</w:t>
      </w:r>
      <w:r w:rsidR="00A856A1" w:rsidRPr="00E911A6">
        <w:rPr>
          <w:rFonts w:ascii="Abyssinica SIL" w:hAnsi="Abyssinica SIL" w:cs="Abyssinica SIL"/>
        </w:rPr>
        <w:t>ቲሃኒ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856A1" w:rsidRPr="00E911A6">
        <w:rPr>
          <w:rFonts w:ascii="Abyssinica SIL" w:hAnsi="Abyssinica SIL" w:cs="Abyssinica SIL"/>
        </w:rPr>
        <w:t>ንቡር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26EAD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እግዚአብሔ</w:t>
      </w:r>
      <w:proofErr w:type="spellEnd"/>
      <w:r w:rsidR="00A86858" w:rsidRPr="009A2212">
        <w:rPr>
          <w:rFonts w:ascii="Abyssinica SIL" w:hAnsi="Abyssinica SIL" w:cs="Abyssinica SIL"/>
        </w:rPr>
        <w:t>[</w:t>
      </w:r>
      <w:r w:rsidR="00426EAD" w:rsidRPr="00E911A6">
        <w:rPr>
          <w:rFonts w:ascii="Abyssinica SIL" w:hAnsi="Abyssinica SIL" w:cs="Abyssinica SIL"/>
        </w:rPr>
        <w:t>ር</w:t>
      </w:r>
      <w:r w:rsidR="00A86858" w:rsidRPr="009A2212">
        <w:rPr>
          <w:rFonts w:ascii="Abyssinica SIL" w:hAnsi="Abyssinica SIL" w:cs="Abyssinica SIL"/>
        </w:rPr>
        <w:t>]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ዘካርያስ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26EAD" w:rsidRPr="00E911A6">
        <w:rPr>
          <w:rFonts w:ascii="Abyssinica SIL" w:hAnsi="Abyssinica SIL" w:cs="Abyssinica SIL"/>
        </w:rPr>
        <w:t>ወይቤሎ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6EAD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346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346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346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3464" w:rsidRPr="00E911A6">
        <w:rPr>
          <w:rFonts w:ascii="Abyssinica SIL" w:hAnsi="Abyssinica SIL" w:cs="Abyssinica SIL"/>
        </w:rPr>
        <w:t>ኵነኔ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3464" w:rsidRPr="00E911A6">
        <w:rPr>
          <w:rFonts w:ascii="Abyssinica SIL" w:hAnsi="Abyssinica SIL" w:cs="Abyssinica SIL"/>
        </w:rPr>
        <w:t>ጽድ</w:t>
      </w:r>
      <w:r w:rsidR="00B43D1D" w:rsidRPr="00E911A6">
        <w:rPr>
          <w:rFonts w:ascii="Abyssinica SIL" w:hAnsi="Abyssinica SIL" w:cs="Abyssinica SIL"/>
        </w:rPr>
        <w:t>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43D1D" w:rsidRPr="00E911A6">
        <w:rPr>
          <w:rFonts w:ascii="Abyssinica SIL" w:hAnsi="Abyssinica SIL" w:cs="Abyssinica SIL"/>
        </w:rPr>
        <w:t>ኰንኑ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43D1D" w:rsidRPr="00E911A6">
        <w:rPr>
          <w:rFonts w:ascii="Abyssinica SIL" w:hAnsi="Abyssinica SIL" w:cs="Abyssinica SIL"/>
        </w:rPr>
        <w:t>ወግበሩ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43D1D" w:rsidRPr="00E911A6">
        <w:rPr>
          <w:rFonts w:ascii="Abyssinica SIL" w:hAnsi="Abyssinica SIL" w:cs="Abyssinica SIL"/>
        </w:rPr>
        <w:t>ምጽዋተ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43D1D" w:rsidRPr="00E911A6">
        <w:rPr>
          <w:rFonts w:ascii="Abyssinica SIL" w:hAnsi="Abyssinica SIL" w:cs="Abyssinica SIL"/>
        </w:rPr>
        <w:t>ወምሕረተ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43D1D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43D1D" w:rsidRPr="00E911A6">
        <w:rPr>
          <w:rFonts w:ascii="Abyssinica SIL" w:hAnsi="Abyssinica SIL" w:cs="Abyssinica SIL"/>
        </w:rPr>
        <w:t>ቢጽክሙ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43D1D" w:rsidRPr="00E911A6">
        <w:rPr>
          <w:rFonts w:ascii="Abyssinica SIL" w:hAnsi="Abyssinica SIL" w:cs="Abyssinica SIL"/>
        </w:rPr>
        <w:t>ኵልክሙ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ወእቤረ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ወእጓለ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ማውታ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ወፈላሴ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ወነዳየ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4814" w:rsidRPr="00E911A6">
        <w:rPr>
          <w:rFonts w:ascii="Abyssinica SIL" w:hAnsi="Abyssinica SIL" w:cs="Abyssinica SIL"/>
        </w:rPr>
        <w:t>ወኢ</w:t>
      </w:r>
      <w:proofErr w:type="spellEnd"/>
    </w:p>
    <w:p w14:paraId="53BFEAE3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7FF7C72" w14:textId="17247BE9" w:rsidR="009A2212" w:rsidRDefault="00453F5D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ትትአገሉ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ወኢትትቀየሙ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ቢጸክሙ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ወኢትጾሩ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እከየ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ወአበዩ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አጽምኦ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ወሜ</w:t>
      </w:r>
      <w:r w:rsidR="003151AF" w:rsidRPr="00E911A6">
        <w:rPr>
          <w:rFonts w:ascii="Abyssinica SIL" w:hAnsi="Abyssinica SIL" w:cs="Abyssinica SIL"/>
        </w:rPr>
        <w:t>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51AF" w:rsidRPr="00E911A6">
        <w:rPr>
          <w:rFonts w:ascii="Abyssinica SIL" w:hAnsi="Abyssinica SIL" w:cs="Abyssinica SIL"/>
        </w:rPr>
        <w:t>ዘባኖሙ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51AF" w:rsidRPr="00E911A6">
        <w:rPr>
          <w:rFonts w:ascii="Abyssinica SIL" w:hAnsi="Abyssinica SIL" w:cs="Abyssinica SIL"/>
        </w:rPr>
        <w:t>ወአስ</w:t>
      </w:r>
      <w:proofErr w:type="spellEnd"/>
      <w:r w:rsidR="00FA4FF9" w:rsidRPr="009A2212">
        <w:rPr>
          <w:rFonts w:ascii="Abyssinica SIL" w:hAnsi="Abyssinica SIL" w:cs="Abyssinica SIL"/>
        </w:rPr>
        <w:t>(</w:t>
      </w:r>
      <w:r w:rsidR="003151AF" w:rsidRPr="00E911A6">
        <w:rPr>
          <w:rFonts w:ascii="Abyssinica SIL" w:hAnsi="Abyssinica SIL" w:cs="Abyssinica SIL"/>
        </w:rPr>
        <w:t>ተ</w:t>
      </w:r>
      <w:r w:rsidR="00FA4FF9" w:rsidRPr="009A2212">
        <w:rPr>
          <w:rFonts w:ascii="Abyssinica SIL" w:hAnsi="Abyssinica SIL" w:cs="Abyssinica SIL"/>
        </w:rPr>
        <w:t>)</w:t>
      </w:r>
      <w:proofErr w:type="spellStart"/>
      <w:r w:rsidR="00752822" w:rsidRPr="00E911A6">
        <w:rPr>
          <w:rFonts w:ascii="Abyssinica SIL" w:hAnsi="Abyssinica SIL" w:cs="Abyssinica SIL"/>
        </w:rPr>
        <w:t>ሐቀሩ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2822" w:rsidRPr="00E911A6">
        <w:rPr>
          <w:rFonts w:ascii="Abyssinica SIL" w:hAnsi="Abyssinica SIL" w:cs="Abyssinica SIL"/>
        </w:rPr>
        <w:t>ወሜጡ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2822" w:rsidRPr="00E911A6">
        <w:rPr>
          <w:rFonts w:ascii="Abyssinica SIL" w:hAnsi="Abyssinica SIL" w:cs="Abyssinica SIL"/>
        </w:rPr>
        <w:t>እዝኖሙ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5282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6F6" w:rsidRPr="00E911A6">
        <w:rPr>
          <w:rFonts w:ascii="Abyssinica SIL" w:hAnsi="Abyssinica SIL" w:cs="Abyssinica SIL"/>
        </w:rPr>
        <w:t>ኢይስምዑ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E3F6D" w:rsidRPr="00E911A6">
        <w:rPr>
          <w:rFonts w:ascii="Abyssinica SIL" w:hAnsi="Abyssinica SIL" w:cs="Abyssinica SIL"/>
        </w:rPr>
        <w:t>ወዐለው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6F6" w:rsidRPr="00E911A6">
        <w:rPr>
          <w:rFonts w:ascii="Abyssinica SIL" w:hAnsi="Abyssinica SIL" w:cs="Abyssinica SIL"/>
        </w:rPr>
        <w:t>ልቦሙ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6F6" w:rsidRPr="00E911A6">
        <w:rPr>
          <w:rFonts w:ascii="Abyssinica SIL" w:hAnsi="Abyssinica SIL" w:cs="Abyssinica SIL"/>
        </w:rPr>
        <w:t>ይክሐዱ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6F6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7BB" w:rsidRPr="00E911A6">
        <w:rPr>
          <w:rFonts w:ascii="Abyssinica SIL" w:hAnsi="Abyssinica SIL" w:cs="Abyssinica SIL"/>
        </w:rPr>
        <w:t>ኢይስምዑ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7BB" w:rsidRPr="00E911A6">
        <w:rPr>
          <w:rFonts w:ascii="Abyssinica SIL" w:hAnsi="Abyssinica SIL" w:cs="Abyssinica SIL"/>
        </w:rPr>
        <w:t>ሕግየ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7BB" w:rsidRPr="00E911A6">
        <w:rPr>
          <w:rFonts w:ascii="Abyssinica SIL" w:hAnsi="Abyssinica SIL" w:cs="Abyssinica SIL"/>
        </w:rPr>
        <w:t>ወቃልየ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7BB" w:rsidRPr="00E911A6">
        <w:rPr>
          <w:rFonts w:ascii="Abyssinica SIL" w:hAnsi="Abyssinica SIL" w:cs="Abyssinica SIL"/>
        </w:rPr>
        <w:t>ዘለአከ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7BB" w:rsidRPr="00E911A6">
        <w:rPr>
          <w:rFonts w:ascii="Abyssinica SIL" w:hAnsi="Abyssinica SIL" w:cs="Abyssinica SIL"/>
        </w:rPr>
        <w:t>እ</w:t>
      </w:r>
      <w:r w:rsidR="000D5890" w:rsidRPr="00E911A6">
        <w:rPr>
          <w:rFonts w:ascii="Abyssinica SIL" w:hAnsi="Abyssinica SIL" w:cs="Abyssinica SIL"/>
        </w:rPr>
        <w:t>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ኀቤሆሙ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በመንፈሱ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በእደ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17E5" w:rsidRPr="00E911A6">
        <w:rPr>
          <w:rFonts w:ascii="Abyssinica SIL" w:hAnsi="Abyssinica SIL" w:cs="Abyssinica SIL"/>
        </w:rPr>
        <w:t>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118" w:rsidRPr="00E911A6">
        <w:rPr>
          <w:rFonts w:ascii="Abyssinica SIL" w:hAnsi="Abyssinica SIL" w:cs="Abyssinica SIL"/>
        </w:rPr>
        <w:t>ቀደምት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141A4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ዐቢይ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መዐተ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ወበከመ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41A4" w:rsidRPr="00E911A6">
        <w:rPr>
          <w:rFonts w:ascii="Abyssinica SIL" w:hAnsi="Abyssinica SIL" w:cs="Abyssinica SIL"/>
        </w:rPr>
        <w:t>ይቤ</w:t>
      </w:r>
      <w:proofErr w:type="spellEnd"/>
    </w:p>
    <w:p w14:paraId="42B405D8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68110E2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125r)</w:t>
      </w:r>
    </w:p>
    <w:p w14:paraId="2679DC45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32BC3A23" w14:textId="3FE542D3" w:rsidR="009A2212" w:rsidRDefault="005141A4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ወአበዩ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ሰሚዐ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ከማሁ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1835" w:rsidRPr="00E911A6">
        <w:rPr>
          <w:rFonts w:ascii="Abyssinica SIL" w:hAnsi="Abyssinica SIL" w:cs="Abyssinica SIL"/>
        </w:rPr>
        <w:t>ይኬልሑ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ወኢይሰምዖሙ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3E28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</w:t>
      </w:r>
      <w:r w:rsidR="00902DDA" w:rsidRPr="00E911A6">
        <w:rPr>
          <w:rFonts w:ascii="Abyssinica SIL" w:hAnsi="Abyssinica SIL" w:cs="Abyssinica SIL"/>
        </w:rPr>
        <w:t>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02DDA" w:rsidRPr="00E911A6">
        <w:rPr>
          <w:rFonts w:ascii="Abyssinica SIL" w:hAnsi="Abyssinica SIL" w:cs="Abyssinica SIL"/>
        </w:rPr>
        <w:t>ወእዘርዎሙ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2DDA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2DDA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ዘኢያእምሩ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A4D68" w:rsidRPr="00E911A6">
        <w:rPr>
          <w:rFonts w:ascii="Abyssinica SIL" w:hAnsi="Abyssinica SIL" w:cs="Abyssinica SIL"/>
        </w:rPr>
        <w:t>ወትማስን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ምድሮሙ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በድኅሬሆሙ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በሑረት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A4D68" w:rsidRPr="00E911A6">
        <w:rPr>
          <w:rFonts w:ascii="Abyssinica SIL" w:hAnsi="Abyssinica SIL" w:cs="Abyssinica SIL"/>
        </w:rPr>
        <w:t>ወበግብ</w:t>
      </w:r>
      <w:r w:rsidR="00323129" w:rsidRPr="00E911A6">
        <w:rPr>
          <w:rFonts w:ascii="Abyssinica SIL" w:hAnsi="Abyssinica SIL" w:cs="Abyssinica SIL"/>
        </w:rPr>
        <w:t>አት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23129" w:rsidRPr="00E911A6">
        <w:rPr>
          <w:rFonts w:ascii="Abyssinica SIL" w:hAnsi="Abyssinica SIL" w:cs="Abyssinica SIL"/>
        </w:rPr>
        <w:t>ወሬሲያ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23129" w:rsidRPr="00E911A6">
        <w:rPr>
          <w:rFonts w:ascii="Abyssinica SIL" w:hAnsi="Abyssinica SIL" w:cs="Abyssinica SIL"/>
        </w:rPr>
        <w:t>ሙስንተ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23129" w:rsidRPr="00E911A6">
        <w:rPr>
          <w:rFonts w:ascii="Abyssinica SIL" w:hAnsi="Abyssinica SIL" w:cs="Abyssinica SIL"/>
        </w:rPr>
        <w:t>ለምድር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23129" w:rsidRPr="00E911A6">
        <w:rPr>
          <w:rFonts w:ascii="Abyssinica SIL" w:hAnsi="Abyssinica SIL" w:cs="Abyssinica SIL"/>
        </w:rPr>
        <w:t>ኀ</w:t>
      </w:r>
      <w:r w:rsidR="00654771" w:rsidRPr="00E911A6">
        <w:rPr>
          <w:rFonts w:ascii="Abyssinica SIL" w:hAnsi="Abyssinica SIL" w:cs="Abyssinica SIL"/>
        </w:rPr>
        <w:t>ሪት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54771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4771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4771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4771" w:rsidRPr="00E911A6">
        <w:rPr>
          <w:rFonts w:ascii="Abyssinica SIL" w:hAnsi="Abyssinica SIL" w:cs="Abyssinica SIL"/>
        </w:rPr>
        <w:t>ዘኵ</w:t>
      </w:r>
      <w:r w:rsidR="00D15554" w:rsidRPr="00E911A6">
        <w:rPr>
          <w:rFonts w:ascii="Abyssinica SIL" w:hAnsi="Abyssinica SIL" w:cs="Abyssinica SIL"/>
        </w:rPr>
        <w:t>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15554" w:rsidRPr="00E911A6">
        <w:rPr>
          <w:rFonts w:ascii="Abyssinica SIL" w:hAnsi="Abyssinica SIL" w:cs="Abyssinica SIL"/>
        </w:rPr>
        <w:t>ወይቤ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555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="00D15554" w:rsidRPr="00E911A6">
        <w:rPr>
          <w:rFonts w:ascii="Abyssinica SIL" w:hAnsi="Abyssinica SIL" w:cs="Abyssinica SIL"/>
        </w:rPr>
        <w:t>ቀ</w:t>
      </w:r>
    </w:p>
    <w:p w14:paraId="66F03F79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458493B9" w14:textId="0776F898" w:rsidR="009A2212" w:rsidRPr="00C74D25" w:rsidRDefault="00492699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ናእኩ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ዐቢየ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ቅንአተ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44B5F" w:rsidRPr="00E911A6">
        <w:rPr>
          <w:rFonts w:ascii="Abyssinica SIL" w:hAnsi="Abyssinica SIL" w:cs="Abyssinica SIL"/>
        </w:rPr>
        <w:t>ወተምዓዕክዋ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ዐቢየ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መዓተ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44B5F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44B5F" w:rsidRPr="00E911A6">
        <w:rPr>
          <w:rFonts w:ascii="Abyssinica SIL" w:hAnsi="Abyssinica SIL" w:cs="Abyssinica SIL"/>
        </w:rPr>
        <w:t>ዘ</w:t>
      </w:r>
      <w:r w:rsidR="000D5890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7E0C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47E0C" w:rsidRPr="00E911A6">
        <w:rPr>
          <w:rFonts w:ascii="Abyssinica SIL" w:hAnsi="Abyssinica SIL" w:cs="Abyssinica SIL"/>
        </w:rPr>
        <w:t>እትመየጣ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7E0C" w:rsidRPr="00E911A6">
        <w:rPr>
          <w:rFonts w:ascii="Abyssinica SIL" w:hAnsi="Abyssinica SIL" w:cs="Abyssinica SIL"/>
        </w:rPr>
        <w:t>ለጽዮን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7E0C" w:rsidRPr="00E911A6">
        <w:rPr>
          <w:rFonts w:ascii="Abyssinica SIL" w:hAnsi="Abyssinica SIL" w:cs="Abyssinica SIL"/>
        </w:rPr>
        <w:t>ወአኃድር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16AA" w:rsidRPr="00E911A6">
        <w:rPr>
          <w:rFonts w:ascii="Abyssinica SIL" w:hAnsi="Abyssinica SIL" w:cs="Abyssinica SIL"/>
        </w:rPr>
        <w:t>ማእ</w:t>
      </w:r>
      <w:r w:rsidR="00AE6C0E" w:rsidRPr="00E911A6">
        <w:rPr>
          <w:rFonts w:ascii="Abyssinica SIL" w:hAnsi="Abyssinica SIL" w:cs="Abyssinica SIL"/>
        </w:rPr>
        <w:t>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41449" w:rsidRPr="00C74D25">
        <w:rPr>
          <w:rFonts w:ascii="Abyssinica SIL" w:hAnsi="Abyssinica SIL" w:cs="Abyssinica SIL"/>
          <w:lang w:val="en-GB"/>
        </w:rPr>
        <w:t>(</w:t>
      </w:r>
      <w:proofErr w:type="spellStart"/>
      <w:r w:rsidR="00AE6C0E" w:rsidRPr="00E911A6">
        <w:rPr>
          <w:rFonts w:ascii="Abyssinica SIL" w:hAnsi="Abyssinica SIL" w:cs="Abyssinica SIL"/>
        </w:rPr>
        <w:t>ኢየሩሳሌም</w:t>
      </w:r>
      <w:proofErr w:type="spellEnd"/>
      <w:r w:rsidR="00A41449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E6C0E" w:rsidRPr="00E911A6">
        <w:rPr>
          <w:rFonts w:ascii="Abyssinica SIL" w:hAnsi="Abyssinica SIL" w:cs="Abyssinica SIL"/>
        </w:rPr>
        <w:t>ወትሰመይ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6C0E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6C0E" w:rsidRPr="00E911A6">
        <w:rPr>
          <w:rFonts w:ascii="Abyssinica SIL" w:hAnsi="Abyssinica SIL" w:cs="Abyssinica SIL"/>
        </w:rPr>
        <w:t>ሀገረ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41449" w:rsidRPr="00E911A6">
        <w:rPr>
          <w:rFonts w:ascii="Abyssinica SIL" w:hAnsi="Abyssinica SIL" w:cs="Abyssinica SIL"/>
        </w:rPr>
        <w:t>ቅድስት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223A3" w:rsidRPr="00E911A6">
        <w:rPr>
          <w:rFonts w:ascii="Abyssinica SIL" w:hAnsi="Abyssinica SIL" w:cs="Abyssinica SIL"/>
        </w:rPr>
        <w:t>ወደብረ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23A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23A3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23A3" w:rsidRPr="00E911A6">
        <w:rPr>
          <w:rFonts w:ascii="Abyssinica SIL" w:hAnsi="Abyssinica SIL" w:cs="Abyssinica SIL"/>
        </w:rPr>
        <w:t>ይመል</w:t>
      </w:r>
      <w:proofErr w:type="spellEnd"/>
      <w:r w:rsidR="00A41449" w:rsidRPr="00C74D25">
        <w:rPr>
          <w:rFonts w:ascii="Abyssinica SIL" w:hAnsi="Abyssinica SIL" w:cs="Abyssinica SIL"/>
          <w:lang w:val="en-GB"/>
        </w:rPr>
        <w:t>(</w:t>
      </w:r>
      <w:r w:rsidR="001223A3" w:rsidRPr="00E911A6">
        <w:rPr>
          <w:rFonts w:ascii="Abyssinica SIL" w:hAnsi="Abyssinica SIL" w:cs="Abyssinica SIL"/>
        </w:rPr>
        <w:t>ክ</w:t>
      </w:r>
      <w:r w:rsidR="00A41449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7441" w:rsidRPr="00E911A6">
        <w:rPr>
          <w:rFonts w:ascii="Abyssinica SIL" w:hAnsi="Abyssinica SIL" w:cs="Abyssinica SIL"/>
        </w:rPr>
        <w:t>ደብረ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7441" w:rsidRPr="00E911A6">
        <w:rPr>
          <w:rFonts w:ascii="Abyssinica SIL" w:hAnsi="Abyssinica SIL" w:cs="Abyssinica SIL"/>
        </w:rPr>
        <w:t>መቅደሱ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57C48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ዐዲ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አእሩግ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57C48" w:rsidRPr="00E911A6">
        <w:rPr>
          <w:rFonts w:ascii="Abyssinica SIL" w:hAnsi="Abyssinica SIL" w:cs="Abyssinica SIL"/>
        </w:rPr>
        <w:t>ወሊቃውንት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67D3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67D3" w:rsidRPr="00E911A6">
        <w:rPr>
          <w:rFonts w:ascii="Abyssinica SIL" w:hAnsi="Abyssinica SIL" w:cs="Abyssinica SIL"/>
        </w:rPr>
        <w:t>መርኅባ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67D3" w:rsidRPr="00E911A6">
        <w:rPr>
          <w:rFonts w:ascii="Abyssinica SIL" w:hAnsi="Abyssinica SIL" w:cs="Abyssinica SIL"/>
        </w:rPr>
        <w:t>ለኤሩሳ</w:t>
      </w:r>
      <w:r w:rsidR="00A5590A" w:rsidRPr="00E911A6">
        <w:rPr>
          <w:rFonts w:ascii="Abyssinica SIL" w:hAnsi="Abyssinica SIL" w:cs="Abyssinica SIL"/>
        </w:rPr>
        <w:t>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5590A" w:rsidRPr="00E911A6">
        <w:rPr>
          <w:rFonts w:ascii="Abyssinica SIL" w:hAnsi="Abyssinica SIL" w:cs="Abyssinica SIL"/>
        </w:rPr>
        <w:t>ወለኵሎሙ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1BAEA58" w14:textId="77777777" w:rsidR="009A2212" w:rsidRPr="00C74D25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3680EF7D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125v)</w:t>
      </w:r>
    </w:p>
    <w:p w14:paraId="6D2A36B3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3234DDC3" w14:textId="6326ACC0" w:rsidR="009A2212" w:rsidRPr="00C74D25" w:rsidRDefault="00F46DBC" w:rsidP="009A221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ምር</w:t>
      </w:r>
      <w:r w:rsidR="008B2C9B" w:rsidRPr="00E911A6">
        <w:rPr>
          <w:rFonts w:ascii="Abyssinica SIL" w:hAnsi="Abyssinica SIL" w:cs="Abyssinica SIL"/>
        </w:rPr>
        <w:t>ጕ</w:t>
      </w:r>
      <w:r w:rsidR="00901219" w:rsidRPr="00E911A6">
        <w:rPr>
          <w:rFonts w:ascii="Abyssinica SIL" w:hAnsi="Abyssinica SIL" w:cs="Abyssinica SIL"/>
        </w:rPr>
        <w:t>ዞሙ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እዴሆሙ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በብዝኀ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መዋዕል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01219" w:rsidRPr="00E911A6">
        <w:rPr>
          <w:rFonts w:ascii="Abyssinica SIL" w:hAnsi="Abyssinica SIL" w:cs="Abyssinica SIL"/>
        </w:rPr>
        <w:t>ወይመልእ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መርኅበ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1219" w:rsidRPr="00E911A6">
        <w:rPr>
          <w:rFonts w:ascii="Abyssinica SIL" w:hAnsi="Abyssinica SIL" w:cs="Abyssinica SIL"/>
        </w:rPr>
        <w:t>ሀገር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4DC4" w:rsidRPr="00E911A6">
        <w:rPr>
          <w:rFonts w:ascii="Abyssinica SIL" w:hAnsi="Abyssinica SIL" w:cs="Abyssinica SIL"/>
        </w:rPr>
        <w:t>ደቅ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50BD" w:rsidRPr="00E911A6">
        <w:rPr>
          <w:rFonts w:ascii="Abyssinica SIL" w:hAnsi="Abyssinica SIL" w:cs="Abyssinica SIL"/>
        </w:rPr>
        <w:t>ወአዋልድ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4DC4" w:rsidRPr="00E911A6">
        <w:rPr>
          <w:rFonts w:ascii="Abyssinica SIL" w:hAnsi="Abyssinica SIL" w:cs="Abyssinica SIL"/>
        </w:rPr>
        <w:t>ዘይትዌነይ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4DC4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4DC4" w:rsidRPr="00E911A6">
        <w:rPr>
          <w:rFonts w:ascii="Abyssinica SIL" w:hAnsi="Abyssinica SIL" w:cs="Abyssinica SIL"/>
        </w:rPr>
        <w:t>መርኅባ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4DC4" w:rsidRPr="00E911A6">
        <w:rPr>
          <w:rFonts w:ascii="Abyssinica SIL" w:hAnsi="Abyssinica SIL" w:cs="Abyssinica SIL"/>
        </w:rPr>
        <w:t>ለኤሩ</w:t>
      </w:r>
      <w:r w:rsidR="001724E0" w:rsidRPr="00E911A6">
        <w:rPr>
          <w:rFonts w:ascii="Abyssinica SIL" w:hAnsi="Abyssinica SIL" w:cs="Abyssinica SIL"/>
        </w:rPr>
        <w:t>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4E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4E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4E0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4E0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724E0" w:rsidRPr="00E911A6">
        <w:rPr>
          <w:rFonts w:ascii="Abyssinica SIL" w:hAnsi="Abyssinica SIL" w:cs="Abyssinica SIL"/>
        </w:rPr>
        <w:t>ለእመ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724E0" w:rsidRPr="00E911A6">
        <w:rPr>
          <w:rFonts w:ascii="Abyssinica SIL" w:hAnsi="Abyssinica SIL" w:cs="Abyssinica SIL"/>
        </w:rPr>
        <w:t>ተስእኖሙ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1B09" w:rsidRPr="00E911A6">
        <w:rPr>
          <w:rFonts w:ascii="Abyssinica SIL" w:hAnsi="Abyssinica SIL" w:cs="Abyssinica SIL"/>
        </w:rPr>
        <w:t>ለሕዝብየ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1B09" w:rsidRPr="00E911A6">
        <w:rPr>
          <w:rFonts w:ascii="Abyssinica SIL" w:hAnsi="Abyssinica SIL" w:cs="Abyssinica SIL"/>
        </w:rPr>
        <w:t>ለእሉ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51B09" w:rsidRPr="00E911A6">
        <w:rPr>
          <w:rFonts w:ascii="Abyssinica SIL" w:hAnsi="Abyssinica SIL" w:cs="Abyssinica SIL"/>
        </w:rPr>
        <w:t>እ</w:t>
      </w:r>
      <w:r w:rsidR="00AB59D4" w:rsidRPr="00E911A6">
        <w:rPr>
          <w:rFonts w:ascii="Abyssinica SIL" w:hAnsi="Abyssinica SIL" w:cs="Abyssinica SIL"/>
        </w:rPr>
        <w:t>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59D4" w:rsidRPr="00E911A6">
        <w:rPr>
          <w:rFonts w:ascii="Abyssinica SIL" w:hAnsi="Abyssinica SIL" w:cs="Abyssinica SIL"/>
        </w:rPr>
        <w:t>ተርፉ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59D4" w:rsidRPr="00E911A6">
        <w:rPr>
          <w:rFonts w:ascii="Abyssinica SIL" w:hAnsi="Abyssinica SIL" w:cs="Abyssinica SIL"/>
        </w:rPr>
        <w:t>በቅድሜሆሙ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B59D4" w:rsidRPr="00E911A6">
        <w:rPr>
          <w:rFonts w:ascii="Abyssinica SIL" w:hAnsi="Abyssinica SIL" w:cs="Abyssinica SIL"/>
        </w:rPr>
        <w:t>በቅድሜየኒ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7E6F" w:rsidRPr="00E911A6">
        <w:rPr>
          <w:rFonts w:ascii="Abyssinica SIL" w:hAnsi="Abyssinica SIL" w:cs="Abyssinica SIL"/>
        </w:rPr>
        <w:t>ይስእ</w:t>
      </w:r>
      <w:r w:rsidR="00404E7A" w:rsidRPr="00E911A6">
        <w:rPr>
          <w:rFonts w:ascii="Abyssinica SIL" w:hAnsi="Abyssinica SIL" w:cs="Abyssinica SIL"/>
        </w:rPr>
        <w:t>ኑኒ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04E7A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04E7A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714B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5714B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714B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714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46D8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46D8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246D8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46D8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46D8" w:rsidRPr="00E911A6">
        <w:rPr>
          <w:rFonts w:ascii="Abyssinica SIL" w:hAnsi="Abyssinica SIL" w:cs="Abyssinica SIL"/>
        </w:rPr>
        <w:t>አድኅኖሙ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46D8" w:rsidRPr="00E911A6">
        <w:rPr>
          <w:rFonts w:ascii="Abyssinica SIL" w:hAnsi="Abyssinica SIL" w:cs="Abyssinica SIL"/>
        </w:rPr>
        <w:t>ለሕዝ</w:t>
      </w:r>
      <w:r w:rsidR="00907A49" w:rsidRPr="00E911A6">
        <w:rPr>
          <w:rFonts w:ascii="Abyssinica SIL" w:hAnsi="Abyssinica SIL" w:cs="Abyssinica SIL"/>
        </w:rPr>
        <w:t>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07A49" w:rsidRPr="00E911A6">
        <w:rPr>
          <w:rFonts w:ascii="Abyssinica SIL" w:hAnsi="Abyssinica SIL" w:cs="Abyssinica SIL"/>
        </w:rPr>
        <w:t>እምብሔረ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4F0ECC2F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C74D25">
        <w:rPr>
          <w:rFonts w:ascii="Abyssinica SIL" w:hAnsi="Abyssinica SIL" w:cs="Abyssinica SIL"/>
          <w:lang w:val="en-GB"/>
        </w:rPr>
        <w:t>(</w:t>
      </w:r>
      <w:r>
        <w:rPr>
          <w:rFonts w:ascii="Abyssinica SIL" w:hAnsi="Abyssinica SIL" w:cs="Abyssinica SIL"/>
          <w:lang w:val="en-GB"/>
        </w:rPr>
        <w:t>col. 2)</w:t>
      </w:r>
    </w:p>
    <w:p w14:paraId="6EBAEE36" w14:textId="345C94D8" w:rsidR="009A2212" w:rsidRDefault="00907A49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ጽባሕ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ወእምብሔረ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5206" w:rsidRPr="00E911A6">
        <w:rPr>
          <w:rFonts w:ascii="Abyssinica SIL" w:hAnsi="Abyssinica SIL" w:cs="Abyssinica SIL"/>
        </w:rPr>
        <w:t>ዐረብ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45206" w:rsidRPr="00E911A6">
        <w:rPr>
          <w:rFonts w:ascii="Abyssinica SIL" w:hAnsi="Abyssinica SIL" w:cs="Abyssinica SIL"/>
        </w:rPr>
        <w:t>ወእወስዶሙ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5206" w:rsidRPr="00E911A6">
        <w:rPr>
          <w:rFonts w:ascii="Abyssinica SIL" w:hAnsi="Abyssinica SIL" w:cs="Abyssinica SIL"/>
        </w:rPr>
        <w:t>ወአኀድሮሙ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45206" w:rsidRPr="00E911A6">
        <w:rPr>
          <w:rFonts w:ascii="Abyssinica SIL" w:hAnsi="Abyssinica SIL" w:cs="Abyssinica SIL"/>
        </w:rPr>
        <w:t>ማእከ</w:t>
      </w:r>
      <w:r w:rsidR="00D967F7" w:rsidRPr="00E911A6">
        <w:rPr>
          <w:rFonts w:ascii="Abyssinica SIL" w:hAnsi="Abyssinica SIL" w:cs="Abyssinica SIL"/>
        </w:rPr>
        <w:t>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7F7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967F7" w:rsidRPr="00E911A6">
        <w:rPr>
          <w:rFonts w:ascii="Abyssinica SIL" w:hAnsi="Abyssinica SIL" w:cs="Abyssinica SIL"/>
        </w:rPr>
        <w:t>ወበህየ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7F7" w:rsidRPr="00E911A6">
        <w:rPr>
          <w:rFonts w:ascii="Abyssinica SIL" w:hAnsi="Abyssinica SIL" w:cs="Abyssinica SIL"/>
        </w:rPr>
        <w:t>ይከውኑ</w:t>
      </w:r>
      <w:r w:rsidR="000D5890" w:rsidRPr="00E911A6">
        <w:rPr>
          <w:rFonts w:ascii="Abyssinica SIL" w:hAnsi="Abyssinica SIL" w:cs="Abyssinica SIL"/>
        </w:rPr>
        <w:t>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7F7" w:rsidRPr="00E911A6">
        <w:rPr>
          <w:rFonts w:ascii="Abyssinica SIL" w:hAnsi="Abyssinica SIL" w:cs="Abyssinica SIL"/>
        </w:rPr>
        <w:t>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ወአነኒ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እከውኖሙ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አምላኮሙ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በጽድቅ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ወበርትዕ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F5C54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C54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718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718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F7184" w:rsidRPr="00E911A6">
        <w:rPr>
          <w:rFonts w:ascii="Abyssinica SIL" w:hAnsi="Abyssinica SIL" w:cs="Abyssinica SIL"/>
        </w:rPr>
        <w:lastRenderedPageBreak/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F7184" w:rsidRPr="00E911A6">
        <w:rPr>
          <w:rFonts w:ascii="Abyssinica SIL" w:hAnsi="Abyssinica SIL" w:cs="Abyssinica SIL"/>
        </w:rPr>
        <w:t>ይጸ</w:t>
      </w:r>
      <w:r w:rsidR="00AC6772" w:rsidRPr="00E911A6">
        <w:rPr>
          <w:rFonts w:ascii="Abyssinica SIL" w:hAnsi="Abyssinica SIL" w:cs="Abyssinica SIL"/>
        </w:rPr>
        <w:t>ንዓ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772" w:rsidRPr="00E911A6">
        <w:rPr>
          <w:rFonts w:ascii="Abyssinica SIL" w:hAnsi="Abyssinica SIL" w:cs="Abyssinica SIL"/>
        </w:rPr>
        <w:t>እደዊሆሙ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772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772" w:rsidRPr="00E911A6">
        <w:rPr>
          <w:rFonts w:ascii="Abyssinica SIL" w:hAnsi="Abyssinica SIL" w:cs="Abyssinica SIL"/>
        </w:rPr>
        <w:t>ሰምዑ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772" w:rsidRPr="00E911A6">
        <w:rPr>
          <w:rFonts w:ascii="Abyssinica SIL" w:hAnsi="Abyssinica SIL" w:cs="Abyssinica SIL"/>
        </w:rPr>
        <w:t>በእላንቱ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772" w:rsidRPr="00E911A6">
        <w:rPr>
          <w:rFonts w:ascii="Abyssinica SIL" w:hAnsi="Abyssinica SIL" w:cs="Abyssinica SIL"/>
        </w:rPr>
        <w:t>መዋዕ</w:t>
      </w:r>
      <w:r w:rsidR="00D60D48" w:rsidRPr="00E911A6">
        <w:rPr>
          <w:rFonts w:ascii="Abyssinica SIL" w:hAnsi="Abyssinica SIL" w:cs="Abyssinica SIL"/>
        </w:rPr>
        <w:t>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011FC" w:rsidRPr="00E911A6">
        <w:rPr>
          <w:rFonts w:ascii="Abyssinica SIL" w:hAnsi="Abyssinica SIL" w:cs="Abyssinica SIL"/>
        </w:rPr>
        <w:t>ዘ</w:t>
      </w:r>
      <w:r w:rsidR="00D60D48" w:rsidRPr="00E911A6">
        <w:rPr>
          <w:rFonts w:ascii="Abyssinica SIL" w:hAnsi="Abyssinica SIL" w:cs="Abyssinica SIL"/>
        </w:rPr>
        <w:t>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0D48" w:rsidRPr="00E911A6">
        <w:rPr>
          <w:rFonts w:ascii="Abyssinica SIL" w:hAnsi="Abyssinica SIL" w:cs="Abyssinica SIL"/>
        </w:rPr>
        <w:t>ነገረ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0D48" w:rsidRPr="00E911A6">
        <w:rPr>
          <w:rFonts w:ascii="Abyssinica SIL" w:hAnsi="Abyssinica SIL" w:cs="Abyssinica SIL"/>
        </w:rPr>
        <w:t>እምአፈ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0D48" w:rsidRPr="00E911A6">
        <w:rPr>
          <w:rFonts w:ascii="Abyssinica SIL" w:hAnsi="Abyssinica SIL" w:cs="Abyssinica SIL"/>
        </w:rPr>
        <w:t>ነቢያት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60D48" w:rsidRPr="00E911A6">
        <w:rPr>
          <w:rFonts w:ascii="Abyssinica SIL" w:hAnsi="Abyssinica SIL" w:cs="Abyssinica SIL"/>
        </w:rPr>
        <w:t>እ</w:t>
      </w:r>
      <w:r w:rsidR="0016391B" w:rsidRPr="00E911A6">
        <w:rPr>
          <w:rFonts w:ascii="Abyssinica SIL" w:hAnsi="Abyssinica SIL" w:cs="Abyssinica SIL"/>
        </w:rPr>
        <w:t>ምአመ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391B" w:rsidRPr="00E911A6">
        <w:rPr>
          <w:rFonts w:ascii="Abyssinica SIL" w:hAnsi="Abyssinica SIL" w:cs="Abyssinica SIL"/>
        </w:rPr>
        <w:t>ሳረሩ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391B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391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391B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74EB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74EB" w:rsidRPr="00E911A6">
        <w:rPr>
          <w:rFonts w:ascii="Abyssinica SIL" w:hAnsi="Abyssinica SIL" w:cs="Abyssinica SIL"/>
        </w:rPr>
        <w:t>ወእም</w:t>
      </w:r>
      <w:proofErr w:type="spellEnd"/>
    </w:p>
    <w:p w14:paraId="14EEC351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170E113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126r)</w:t>
      </w:r>
    </w:p>
    <w:p w14:paraId="74257438" w14:textId="77777777" w:rsidR="009A2212" w:rsidRDefault="009A2212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1AEBFA6B" w14:textId="509EF594" w:rsidR="006B5951" w:rsidRDefault="001074EB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ተሐንጾ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14CB" w:rsidRPr="00E911A6">
        <w:rPr>
          <w:rFonts w:ascii="Abyssinica SIL" w:hAnsi="Abyssinica SIL" w:cs="Abyssinica SIL"/>
        </w:rPr>
        <w:t>እምቅድመ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14CB" w:rsidRPr="00E911A6">
        <w:rPr>
          <w:rFonts w:ascii="Abyssinica SIL" w:hAnsi="Abyssinica SIL" w:cs="Abyssinica SIL"/>
        </w:rPr>
        <w:t>እላንቱ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14CB" w:rsidRPr="00E911A6">
        <w:rPr>
          <w:rFonts w:ascii="Abyssinica SIL" w:hAnsi="Abyssinica SIL" w:cs="Abyssinica SIL"/>
        </w:rPr>
        <w:t>መዋ</w:t>
      </w:r>
      <w:r w:rsidR="000D5890" w:rsidRPr="00E911A6">
        <w:rPr>
          <w:rFonts w:ascii="Abyssinica SIL" w:hAnsi="Abyssinica SIL" w:cs="Abyssinica SIL"/>
        </w:rPr>
        <w:t>ዕ</w:t>
      </w:r>
      <w:r w:rsidR="006514CB" w:rsidRPr="00E911A6">
        <w:rPr>
          <w:rFonts w:ascii="Abyssinica SIL" w:hAnsi="Abyssinica SIL" w:cs="Abyssinica SIL"/>
        </w:rPr>
        <w:t>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514CB" w:rsidRPr="00E911A6">
        <w:rPr>
          <w:rFonts w:ascii="Abyssinica SIL" w:hAnsi="Abyssinica SIL" w:cs="Abyssinica SIL"/>
        </w:rPr>
        <w:t>ሰብ</w:t>
      </w:r>
      <w:r w:rsidR="00680E2A" w:rsidRPr="00E911A6">
        <w:rPr>
          <w:rFonts w:ascii="Abyssinica SIL" w:hAnsi="Abyssinica SIL" w:cs="Abyssinica SIL"/>
        </w:rPr>
        <w:t>እ</w:t>
      </w:r>
      <w:r w:rsidR="00430EB8" w:rsidRPr="00E911A6">
        <w:rPr>
          <w:rFonts w:ascii="Abyssinica SIL" w:hAnsi="Abyssinica SIL" w:cs="Abyssinica SIL"/>
        </w:rPr>
        <w:t>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AE6" w:rsidRPr="00E911A6">
        <w:rPr>
          <w:rFonts w:ascii="Abyssinica SIL" w:hAnsi="Abyssinica SIL" w:cs="Abyssinica SIL"/>
        </w:rPr>
        <w:t>ኢረከበ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AE6" w:rsidRPr="00E911A6">
        <w:rPr>
          <w:rFonts w:ascii="Abyssinica SIL" w:hAnsi="Abyssinica SIL" w:cs="Abyssinica SIL"/>
        </w:rPr>
        <w:t>ዕሴቶ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AE6" w:rsidRPr="00E911A6">
        <w:rPr>
          <w:rFonts w:ascii="Abyssinica SIL" w:hAnsi="Abyssinica SIL" w:cs="Abyssinica SIL"/>
        </w:rPr>
        <w:t>ወእንስሳኒ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6AE6" w:rsidRPr="00E911A6">
        <w:rPr>
          <w:rFonts w:ascii="Abyssinica SIL" w:hAnsi="Abyssinica SIL" w:cs="Abyssinica SIL"/>
        </w:rPr>
        <w:t>ኢረ</w:t>
      </w:r>
      <w:r w:rsidR="00BD103F" w:rsidRPr="00E911A6">
        <w:rPr>
          <w:rFonts w:ascii="Abyssinica SIL" w:hAnsi="Abyssinica SIL" w:cs="Abyssinica SIL"/>
        </w:rPr>
        <w:t>ከበ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103F" w:rsidRPr="00E911A6">
        <w:rPr>
          <w:rFonts w:ascii="Abyssinica SIL" w:hAnsi="Abyssinica SIL" w:cs="Abyssinica SIL"/>
        </w:rPr>
        <w:t>ዓስቦ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D103F" w:rsidRPr="00E911A6">
        <w:rPr>
          <w:rFonts w:ascii="Abyssinica SIL" w:hAnsi="Abyssinica SIL" w:cs="Abyssinica SIL"/>
        </w:rPr>
        <w:t>ወኢያዕረፈ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D103F" w:rsidRPr="00E911A6">
        <w:rPr>
          <w:rFonts w:ascii="Abyssinica SIL" w:hAnsi="Abyssinica SIL" w:cs="Abyssinica SIL"/>
        </w:rPr>
        <w:t>ዘይበው</w:t>
      </w:r>
      <w:r w:rsidR="005046AF" w:rsidRPr="00E911A6">
        <w:rPr>
          <w:rFonts w:ascii="Abyssinica SIL" w:hAnsi="Abyssinica SIL" w:cs="Abyssinica SIL"/>
        </w:rPr>
        <w:t>እኒ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046AF" w:rsidRPr="00E911A6">
        <w:rPr>
          <w:rFonts w:ascii="Abyssinica SIL" w:hAnsi="Abyssinica SIL" w:cs="Abyssinica SIL"/>
        </w:rPr>
        <w:t>ወዘይወፅእኒ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046AF" w:rsidRPr="00E911A6">
        <w:rPr>
          <w:rFonts w:ascii="Abyssinica SIL" w:hAnsi="Abyssinica SIL" w:cs="Abyssinica SIL"/>
        </w:rPr>
        <w:t>እምሕማም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046AF" w:rsidRPr="00E911A6">
        <w:rPr>
          <w:rFonts w:ascii="Abyssinica SIL" w:hAnsi="Abyssinica SIL" w:cs="Abyssinica SIL"/>
        </w:rPr>
        <w:t>ወእፌኑ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A48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A48" w:rsidRPr="00E911A6">
        <w:rPr>
          <w:rFonts w:ascii="Abyssinica SIL" w:hAnsi="Abyssinica SIL" w:cs="Abyssinica SIL"/>
        </w:rPr>
        <w:t>ሰብአ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A48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6A48" w:rsidRPr="00E911A6">
        <w:rPr>
          <w:rFonts w:ascii="Abyssinica SIL" w:hAnsi="Abyssinica SIL" w:cs="Abyssinica SIL"/>
        </w:rPr>
        <w:t>ቢጹ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B6A48" w:rsidRPr="00E911A6">
        <w:rPr>
          <w:rFonts w:ascii="Abyssinica SIL" w:hAnsi="Abyssinica SIL" w:cs="Abyssinica SIL"/>
        </w:rPr>
        <w:t>ወይእ</w:t>
      </w:r>
      <w:r w:rsidR="001C2B5A" w:rsidRPr="00E911A6">
        <w:rPr>
          <w:rFonts w:ascii="Abyssinica SIL" w:hAnsi="Abyssinica SIL" w:cs="Abyssinica SIL"/>
        </w:rPr>
        <w:t>ዜኒ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2B5A" w:rsidRPr="00E911A6">
        <w:rPr>
          <w:rFonts w:ascii="Abyssinica SIL" w:hAnsi="Abyssinica SIL" w:cs="Abyssinica SIL"/>
        </w:rPr>
        <w:t>አኮ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2B5A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2B5A" w:rsidRPr="00E911A6">
        <w:rPr>
          <w:rFonts w:ascii="Abyssinica SIL" w:hAnsi="Abyssinica SIL" w:cs="Abyssinica SIL"/>
        </w:rPr>
        <w:t>መዋዕለ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2B5A" w:rsidRPr="00E911A6">
        <w:rPr>
          <w:rFonts w:ascii="Abyssinica SIL" w:hAnsi="Abyssinica SIL" w:cs="Abyssinica SIL"/>
        </w:rPr>
        <w:t>ቀዲሙ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C2B5A" w:rsidRPr="00E911A6">
        <w:rPr>
          <w:rFonts w:ascii="Abyssinica SIL" w:hAnsi="Abyssinica SIL" w:cs="Abyssinica SIL"/>
        </w:rPr>
        <w:t>ዘእገብር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476A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63826" w:rsidRPr="00E911A6">
        <w:rPr>
          <w:rFonts w:ascii="Abyssinica SIL" w:hAnsi="Abyssinica SIL" w:cs="Abyssinica SIL"/>
        </w:rPr>
        <w:t>ለ</w:t>
      </w:r>
      <w:r w:rsidR="00BF476A" w:rsidRPr="00E911A6">
        <w:rPr>
          <w:rFonts w:ascii="Abyssinica SIL" w:hAnsi="Abyssinica SIL" w:cs="Abyssinica SIL"/>
        </w:rPr>
        <w:t>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</w:t>
      </w:r>
      <w:r w:rsidR="00BF476A" w:rsidRPr="00E911A6">
        <w:rPr>
          <w:rFonts w:ascii="Abyssinica SIL" w:hAnsi="Abyssinica SIL" w:cs="Abyssinica SIL"/>
        </w:rPr>
        <w:t>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476A" w:rsidRPr="00E911A6">
        <w:rPr>
          <w:rFonts w:ascii="Abyssinica SIL" w:hAnsi="Abyssinica SIL" w:cs="Abyssinica SIL"/>
        </w:rPr>
        <w:t>ተርፉ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476A" w:rsidRPr="00E911A6">
        <w:rPr>
          <w:rFonts w:ascii="Abyssinica SIL" w:hAnsi="Abyssinica SIL" w:cs="Abyssinica SIL"/>
        </w:rPr>
        <w:t>ሕዝ</w:t>
      </w:r>
      <w:r w:rsidR="00357461" w:rsidRPr="00E911A6">
        <w:rPr>
          <w:rFonts w:ascii="Abyssinica SIL" w:hAnsi="Abyssinica SIL" w:cs="Abyssinica SIL"/>
        </w:rPr>
        <w:t>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7461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7461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7461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7461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57461" w:rsidRPr="00E911A6">
        <w:rPr>
          <w:rFonts w:ascii="Abyssinica SIL" w:hAnsi="Abyssinica SIL" w:cs="Abyssinica SIL"/>
        </w:rPr>
        <w:t>ዳእሙ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21E1" w:rsidRPr="00E911A6">
        <w:rPr>
          <w:rFonts w:ascii="Abyssinica SIL" w:hAnsi="Abyssinica SIL" w:cs="Abyssinica SIL"/>
        </w:rPr>
        <w:t>አርኢ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21E1" w:rsidRPr="00E911A6">
        <w:rPr>
          <w:rFonts w:ascii="Abyssinica SIL" w:hAnsi="Abyssinica SIL" w:cs="Abyssinica SIL"/>
        </w:rPr>
        <w:t>ሰላመ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21E1" w:rsidRPr="00E911A6">
        <w:rPr>
          <w:rFonts w:ascii="Abyssinica SIL" w:hAnsi="Abyssinica SIL" w:cs="Abyssinica SIL"/>
        </w:rPr>
        <w:t>ወወይንሂ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21E1" w:rsidRPr="00E911A6">
        <w:rPr>
          <w:rFonts w:ascii="Abyssinica SIL" w:hAnsi="Abyssinica SIL" w:cs="Abyssinica SIL"/>
        </w:rPr>
        <w:t>ይሁብ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309905C2" w14:textId="59B8F1F1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</w:t>
      </w:r>
      <w:r w:rsidR="007751E9">
        <w:rPr>
          <w:rFonts w:ascii="Abyssinica SIL" w:hAnsi="Abyssinica SIL" w:cs="Abyssinica SIL"/>
          <w:lang w:val="en-GB"/>
        </w:rPr>
        <w:t xml:space="preserve"> </w:t>
      </w:r>
      <w:r>
        <w:rPr>
          <w:rFonts w:ascii="Abyssinica SIL" w:hAnsi="Abyssinica SIL" w:cs="Abyssinica SIL"/>
          <w:lang w:val="en-GB"/>
        </w:rPr>
        <w:t>2)</w:t>
      </w:r>
    </w:p>
    <w:p w14:paraId="095AF677" w14:textId="580F5F50" w:rsidR="006B5951" w:rsidRDefault="003F21E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ፍሬሁ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ወምድርኒ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ትሁብ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ማእረራ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973C9" w:rsidRPr="00E911A6">
        <w:rPr>
          <w:rFonts w:ascii="Abyssinica SIL" w:hAnsi="Abyssinica SIL" w:cs="Abyssinica SIL"/>
        </w:rPr>
        <w:t>ወሰማይኒ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ይሁብ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ዝናም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73C9" w:rsidRPr="00E911A6">
        <w:rPr>
          <w:rFonts w:ascii="Abyssinica SIL" w:hAnsi="Abyssinica SIL" w:cs="Abyssinica SIL"/>
        </w:rPr>
        <w:t>ወአወርሶሙ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07A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07A" w:rsidRPr="00E911A6">
        <w:rPr>
          <w:rFonts w:ascii="Abyssinica SIL" w:hAnsi="Abyssinica SIL" w:cs="Abyssinica SIL"/>
        </w:rPr>
        <w:t>ተርፋ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07A" w:rsidRPr="00E911A6">
        <w:rPr>
          <w:rFonts w:ascii="Abyssinica SIL" w:hAnsi="Abyssinica SIL" w:cs="Abyssinica SIL"/>
        </w:rPr>
        <w:t>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07A" w:rsidRPr="00E911A6">
        <w:rPr>
          <w:rFonts w:ascii="Abyssinica SIL" w:hAnsi="Abyssinica SIL" w:cs="Abyssinica SIL"/>
        </w:rPr>
        <w:t>ዘንተ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07A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841A1" w:rsidRPr="00E911A6">
        <w:rPr>
          <w:rFonts w:ascii="Abyssinica SIL" w:hAnsi="Abyssinica SIL" w:cs="Abyssinica SIL"/>
        </w:rPr>
        <w:t>ወበከመ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41A1" w:rsidRPr="00E911A6">
        <w:rPr>
          <w:rFonts w:ascii="Abyssinica SIL" w:hAnsi="Abyssinica SIL" w:cs="Abyssinica SIL"/>
        </w:rPr>
        <w:t>ኮንክሙ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41A1" w:rsidRPr="00E911A6">
        <w:rPr>
          <w:rFonts w:ascii="Abyssinica SIL" w:hAnsi="Abyssinica SIL" w:cs="Abyssinica SIL"/>
        </w:rPr>
        <w:t>መርገመ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41A1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41A1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841A1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እስራኤል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ከማሁ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አድኅነክሙ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B1456" w:rsidRPr="00E911A6">
        <w:rPr>
          <w:rFonts w:ascii="Abyssinica SIL" w:hAnsi="Abyssinica SIL" w:cs="Abyssinica SIL"/>
        </w:rPr>
        <w:t>ወትከውኑኒ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1456" w:rsidRPr="00E911A6">
        <w:rPr>
          <w:rFonts w:ascii="Abyssinica SIL" w:hAnsi="Abyssinica SIL" w:cs="Abyssinica SIL"/>
        </w:rPr>
        <w:t>ለበረከት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C2D13" w:rsidRPr="00E911A6">
        <w:rPr>
          <w:rFonts w:ascii="Abyssinica SIL" w:hAnsi="Abyssinica SIL" w:cs="Abyssinica SIL"/>
        </w:rPr>
        <w:t>አጥብዑ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D13" w:rsidRPr="00E911A6">
        <w:rPr>
          <w:rFonts w:ascii="Abyssinica SIL" w:hAnsi="Abyssinica SIL" w:cs="Abyssinica SIL"/>
        </w:rPr>
        <w:t>ወአጽንዑ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D13" w:rsidRPr="00E911A6">
        <w:rPr>
          <w:rFonts w:ascii="Abyssinica SIL" w:hAnsi="Abyssinica SIL" w:cs="Abyssinica SIL"/>
        </w:rPr>
        <w:t>እደዊክሙ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C2D13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D13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D13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D1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መሐልኩ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አሕሥም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07EC" w:rsidRPr="00E911A6">
        <w:rPr>
          <w:rFonts w:ascii="Abyssinica SIL" w:hAnsi="Abyssinica SIL" w:cs="Abyssinica SIL"/>
        </w:rPr>
        <w:t>ላዕሌክሙ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5E75" w:rsidRPr="00E911A6">
        <w:rPr>
          <w:rFonts w:ascii="Abyssinica SIL" w:hAnsi="Abyssinica SIL" w:cs="Abyssinica SIL"/>
        </w:rPr>
        <w:t>በዘ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5E75" w:rsidRPr="00E911A6">
        <w:rPr>
          <w:rFonts w:ascii="Abyssinica SIL" w:hAnsi="Abyssinica SIL" w:cs="Abyssinica SIL"/>
        </w:rPr>
        <w:t>አምዕዑኒ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5E75" w:rsidRPr="00E911A6">
        <w:rPr>
          <w:rFonts w:ascii="Abyssinica SIL" w:hAnsi="Abyssinica SIL" w:cs="Abyssinica SIL"/>
        </w:rPr>
        <w:t>አበዊክሙ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5E75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5E75" w:rsidRPr="00E911A6">
        <w:rPr>
          <w:rFonts w:ascii="Abyssinica SIL" w:hAnsi="Abyssinica SIL" w:cs="Abyssinica SIL"/>
        </w:rPr>
        <w:t>እግዚአ</w:t>
      </w:r>
      <w:r w:rsidR="0083393F" w:rsidRPr="00E911A6">
        <w:rPr>
          <w:rFonts w:ascii="Abyssinica SIL" w:hAnsi="Abyssinica SIL" w:cs="Abyssinica SIL"/>
        </w:rPr>
        <w:t>ብ</w:t>
      </w:r>
      <w:proofErr w:type="spellEnd"/>
    </w:p>
    <w:p w14:paraId="04F77C45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3682FFD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</w:t>
      </w:r>
      <w:proofErr w:type="gramStart"/>
      <w:r>
        <w:rPr>
          <w:rFonts w:ascii="Abyssinica SIL" w:hAnsi="Abyssinica SIL" w:cs="Abyssinica SIL"/>
        </w:rPr>
        <w:t>fol</w:t>
      </w:r>
      <w:proofErr w:type="gramEnd"/>
      <w:r>
        <w:rPr>
          <w:rFonts w:ascii="Abyssinica SIL" w:hAnsi="Abyssinica SIL" w:cs="Abyssinica SIL"/>
        </w:rPr>
        <w:t>. 126v)</w:t>
      </w:r>
    </w:p>
    <w:p w14:paraId="6A63EFD4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3A735221" w14:textId="06AAADAA" w:rsidR="006B5951" w:rsidRPr="00C74D25" w:rsidRDefault="0083393F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ወኢነሣሕኩ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D190B" w:rsidRPr="00E911A6">
        <w:rPr>
          <w:rFonts w:ascii="Abyssinica SIL" w:hAnsi="Abyssinica SIL" w:cs="Abyssinica SIL"/>
        </w:rPr>
        <w:t>ከማሁ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D190B" w:rsidRPr="00E911A6">
        <w:rPr>
          <w:rFonts w:ascii="Abyssinica SIL" w:hAnsi="Abyssinica SIL" w:cs="Abyssinica SIL"/>
        </w:rPr>
        <w:t>መከርኩ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D190B" w:rsidRPr="00E911A6">
        <w:rPr>
          <w:rFonts w:ascii="Abyssinica SIL" w:hAnsi="Abyssinica SIL" w:cs="Abyssinica SIL"/>
        </w:rPr>
        <w:t>ወሐለይኩ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D190B" w:rsidRPr="00E911A6">
        <w:rPr>
          <w:rFonts w:ascii="Abyssinica SIL" w:hAnsi="Abyssinica SIL" w:cs="Abyssinica SIL"/>
        </w:rPr>
        <w:t>በእላንቱ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00166" w:rsidRPr="00E911A6">
        <w:rPr>
          <w:rFonts w:ascii="Abyssinica SIL" w:hAnsi="Abyssinica SIL" w:cs="Abyssinica SIL"/>
        </w:rPr>
        <w:t>መዋዕል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00166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00166" w:rsidRPr="00E911A6">
        <w:rPr>
          <w:rFonts w:ascii="Abyssinica SIL" w:hAnsi="Abyssinica SIL" w:cs="Abyssinica SIL"/>
        </w:rPr>
        <w:t>እግበር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00166" w:rsidRPr="00E911A6">
        <w:rPr>
          <w:rFonts w:ascii="Abyssinica SIL" w:hAnsi="Abyssinica SIL" w:cs="Abyssinica SIL"/>
        </w:rPr>
        <w:t>ሠናየ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00166" w:rsidRPr="00E911A6">
        <w:rPr>
          <w:rFonts w:ascii="Abyssinica SIL" w:hAnsi="Abyssinica SIL" w:cs="Abyssinica SIL"/>
        </w:rPr>
        <w:t>ለኤ</w:t>
      </w:r>
      <w:r w:rsidR="00212C83" w:rsidRPr="00E911A6">
        <w:rPr>
          <w:rFonts w:ascii="Abyssinica SIL" w:hAnsi="Abyssinica SIL" w:cs="Abyssinica SIL"/>
        </w:rPr>
        <w:t>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12C83" w:rsidRPr="00E911A6">
        <w:rPr>
          <w:rFonts w:ascii="Abyssinica SIL" w:hAnsi="Abyssinica SIL" w:cs="Abyssinica SIL"/>
        </w:rPr>
        <w:t>ወለቤተ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12C83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12C83" w:rsidRPr="00E911A6">
        <w:rPr>
          <w:rFonts w:ascii="Abyssinica SIL" w:hAnsi="Abyssinica SIL" w:cs="Abyssinica SIL"/>
        </w:rPr>
        <w:t>ተአ</w:t>
      </w:r>
      <w:r w:rsidR="006D0D34" w:rsidRPr="00E911A6">
        <w:rPr>
          <w:rFonts w:ascii="Abyssinica SIL" w:hAnsi="Abyssinica SIL" w:cs="Abyssinica SIL"/>
        </w:rPr>
        <w:t>መኑ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ነገር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D0D34" w:rsidRPr="00E911A6">
        <w:rPr>
          <w:rFonts w:ascii="Abyssinica SIL" w:hAnsi="Abyssinica SIL" w:cs="Abyssinica SIL"/>
        </w:rPr>
        <w:t>ወተናገሩ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ጽድቀ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ምስለ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ሰብእ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D0D34" w:rsidRPr="00E911A6">
        <w:rPr>
          <w:rFonts w:ascii="Abyssinica SIL" w:hAnsi="Abyssinica SIL" w:cs="Abyssinica SIL"/>
        </w:rPr>
        <w:t>ወምስለ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4CA" w:rsidRPr="00E911A6">
        <w:rPr>
          <w:rFonts w:ascii="Abyssinica SIL" w:hAnsi="Abyssinica SIL" w:cs="Abyssinica SIL"/>
        </w:rPr>
        <w:t>ቢጽክሙ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4CA" w:rsidRPr="00E911A6">
        <w:rPr>
          <w:rFonts w:ascii="Abyssinica SIL" w:hAnsi="Abyssinica SIL" w:cs="Abyssinica SIL"/>
        </w:rPr>
        <w:t>ኵነኔ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4CA" w:rsidRPr="00E911A6">
        <w:rPr>
          <w:rFonts w:ascii="Abyssinica SIL" w:hAnsi="Abyssinica SIL" w:cs="Abyssinica SIL"/>
        </w:rPr>
        <w:t>ሰላም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4CA" w:rsidRPr="00E911A6">
        <w:rPr>
          <w:rFonts w:ascii="Abyssinica SIL" w:hAnsi="Abyssinica SIL" w:cs="Abyssinica SIL"/>
        </w:rPr>
        <w:t>ኰንኑ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04CA" w:rsidRPr="00E911A6">
        <w:rPr>
          <w:rFonts w:ascii="Abyssinica SIL" w:hAnsi="Abyssinica SIL" w:cs="Abyssinica SIL"/>
        </w:rPr>
        <w:t>በውስተ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E6C1A" w:rsidRPr="00E911A6">
        <w:rPr>
          <w:rFonts w:ascii="Abyssinica SIL" w:hAnsi="Abyssinica SIL" w:cs="Abyssinica SIL"/>
        </w:rPr>
        <w:t>አና</w:t>
      </w:r>
      <w:proofErr w:type="spellEnd"/>
      <w:r w:rsidR="00AE19BE" w:rsidRPr="00C74D25">
        <w:rPr>
          <w:rFonts w:ascii="Abyssinica SIL" w:hAnsi="Abyssinica SIL" w:cs="Abyssinica SIL"/>
        </w:rPr>
        <w:t>{.}</w:t>
      </w:r>
      <w:proofErr w:type="spellStart"/>
      <w:r w:rsidR="00DE6C1A" w:rsidRPr="00E911A6">
        <w:rPr>
          <w:rFonts w:ascii="Abyssinica SIL" w:hAnsi="Abyssinica SIL" w:cs="Abyssinica SIL"/>
        </w:rPr>
        <w:t>ቅጺክሙ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E6C1A" w:rsidRPr="00E911A6">
        <w:rPr>
          <w:rFonts w:ascii="Abyssinica SIL" w:hAnsi="Abyssinica SIL" w:cs="Abyssinica SIL"/>
        </w:rPr>
        <w:t>ኵልክሙ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E6C1A" w:rsidRPr="00E911A6">
        <w:rPr>
          <w:rFonts w:ascii="Abyssinica SIL" w:hAnsi="Abyssinica SIL" w:cs="Abyssinica SIL"/>
        </w:rPr>
        <w:t>ኢትጾሩ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E6C1A" w:rsidRPr="00E911A6">
        <w:rPr>
          <w:rFonts w:ascii="Abyssinica SIL" w:hAnsi="Abyssinica SIL" w:cs="Abyssinica SIL"/>
        </w:rPr>
        <w:t>እኩየ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19BE" w:rsidRPr="00E911A6">
        <w:rPr>
          <w:rFonts w:ascii="Abyssinica SIL" w:hAnsi="Abyssinica SIL" w:cs="Abyssinica SIL"/>
        </w:rPr>
        <w:t>በልብ</w:t>
      </w:r>
      <w:r w:rsidR="006B1F54" w:rsidRPr="00E911A6">
        <w:rPr>
          <w:rFonts w:ascii="Abyssinica SIL" w:hAnsi="Abyssinica SIL" w:cs="Abyssinica SIL"/>
        </w:rPr>
        <w:t>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1F54" w:rsidRPr="00E911A6">
        <w:rPr>
          <w:rFonts w:ascii="Abyssinica SIL" w:hAnsi="Abyssinica SIL" w:cs="Abyssinica SIL"/>
        </w:rPr>
        <w:t>ለቢጽክሙ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B1F54" w:rsidRPr="00E911A6">
        <w:rPr>
          <w:rFonts w:ascii="Abyssinica SIL" w:hAnsi="Abyssinica SIL" w:cs="Abyssinica SIL"/>
        </w:rPr>
        <w:t>ኢታፍቅሩ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1F54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2376" w:rsidRPr="00E911A6">
        <w:rPr>
          <w:rFonts w:ascii="Abyssinica SIL" w:hAnsi="Abyssinica SIL" w:cs="Abyssinica SIL"/>
        </w:rPr>
        <w:t>ምሒለ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060A" w:rsidRPr="00E911A6">
        <w:rPr>
          <w:rFonts w:ascii="Abyssinica SIL" w:hAnsi="Abyssinica SIL" w:cs="Abyssinica SIL"/>
        </w:rPr>
        <w:t>መሐላ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060A" w:rsidRPr="00E911A6">
        <w:rPr>
          <w:rFonts w:ascii="Abyssinica SIL" w:hAnsi="Abyssinica SIL" w:cs="Abyssinica SIL"/>
        </w:rPr>
        <w:t>በሐሰት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060A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4A50BDE5" w14:textId="4FA01788" w:rsidR="006B5951" w:rsidRP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121204E6" w14:textId="0C175075" w:rsidR="006B5951" w:rsidRDefault="0018060A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ዘንተ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53D79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35EB1" w:rsidRPr="00E911A6">
        <w:rPr>
          <w:rFonts w:ascii="Abyssinica SIL" w:hAnsi="Abyssinica SIL" w:cs="Abyssinica SIL"/>
        </w:rPr>
        <w:t>ጸላእኩ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35EB1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35EB1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F016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F016E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F016E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F016E" w:rsidRPr="00E911A6">
        <w:rPr>
          <w:rFonts w:ascii="Abyssinica SIL" w:hAnsi="Abyssinica SIL" w:cs="Abyssinica SIL"/>
        </w:rPr>
        <w:t>ወኮነ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F016E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F016E" w:rsidRPr="00E911A6">
        <w:rPr>
          <w:rFonts w:ascii="Abyssinica SIL" w:hAnsi="Abyssinica SIL" w:cs="Abyssinica SIL"/>
        </w:rPr>
        <w:t>እግዚአ</w:t>
      </w:r>
      <w:r w:rsidR="00B53219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3219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3219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60E29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60E29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6DB6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B6DB6" w:rsidRPr="00E911A6">
        <w:rPr>
          <w:rFonts w:ascii="Abyssinica SIL" w:hAnsi="Abyssinica SIL" w:cs="Abyssinica SIL"/>
        </w:rPr>
        <w:t>ይመ</w:t>
      </w:r>
      <w:r w:rsidR="001B1310" w:rsidRPr="00E911A6">
        <w:rPr>
          <w:rFonts w:ascii="Abyssinica SIL" w:hAnsi="Abyssinica SIL" w:cs="Abyssinica SIL"/>
        </w:rPr>
        <w:t>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1310" w:rsidRPr="00E911A6">
        <w:rPr>
          <w:rFonts w:ascii="Abyssinica SIL" w:hAnsi="Abyssinica SIL" w:cs="Abyssinica SIL"/>
        </w:rPr>
        <w:t>ጾመ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1310" w:rsidRPr="00E911A6">
        <w:rPr>
          <w:rFonts w:ascii="Abyssinica SIL" w:hAnsi="Abyssinica SIL" w:cs="Abyssinica SIL"/>
        </w:rPr>
        <w:t>ረቡዕአ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1310" w:rsidRPr="00E911A6">
        <w:rPr>
          <w:rFonts w:ascii="Abyssinica SIL" w:hAnsi="Abyssinica SIL" w:cs="Abyssinica SIL"/>
        </w:rPr>
        <w:t>ወጾመ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1310" w:rsidRPr="00E911A6">
        <w:rPr>
          <w:rFonts w:ascii="Abyssinica SIL" w:hAnsi="Abyssinica SIL" w:cs="Abyssinica SIL"/>
        </w:rPr>
        <w:t>ኀሙስ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B1310" w:rsidRPr="00E911A6">
        <w:rPr>
          <w:rFonts w:ascii="Abyssinica SIL" w:hAnsi="Abyssinica SIL" w:cs="Abyssinica SIL"/>
        </w:rPr>
        <w:t>ወጾ</w:t>
      </w:r>
      <w:r w:rsidR="00F54FB1"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4FB1" w:rsidRPr="00E911A6">
        <w:rPr>
          <w:rFonts w:ascii="Abyssinica SIL" w:hAnsi="Abyssinica SIL" w:cs="Abyssinica SIL"/>
        </w:rPr>
        <w:t>ሰቡዕ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4FB1" w:rsidRPr="00E911A6">
        <w:rPr>
          <w:rFonts w:ascii="Abyssinica SIL" w:hAnsi="Abyssinica SIL" w:cs="Abyssinica SIL"/>
        </w:rPr>
        <w:t>ወጾመ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4FB1" w:rsidRPr="00E911A6">
        <w:rPr>
          <w:rFonts w:ascii="Abyssinica SIL" w:hAnsi="Abyssinica SIL" w:cs="Abyssinica SIL"/>
        </w:rPr>
        <w:t>ዐሡር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4FB1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4FB1" w:rsidRPr="00E911A6">
        <w:rPr>
          <w:rFonts w:ascii="Abyssinica SIL" w:hAnsi="Abyssinica SIL" w:cs="Abyssinica SIL"/>
        </w:rPr>
        <w:t>ለቤ</w:t>
      </w:r>
      <w:r w:rsidR="000D5890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ለፍሥሐ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3896" w:rsidRPr="00E911A6">
        <w:rPr>
          <w:rFonts w:ascii="Abyssinica SIL" w:hAnsi="Abyssinica SIL" w:cs="Abyssinica SIL"/>
        </w:rPr>
        <w:t>ወለሐ</w:t>
      </w:r>
      <w:r w:rsidR="000D5890" w:rsidRPr="00E911A6">
        <w:rPr>
          <w:rFonts w:ascii="Abyssinica SIL" w:hAnsi="Abyssinica SIL" w:cs="Abyssinica SIL"/>
        </w:rPr>
        <w:t>ሤት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792C" w:rsidRPr="00E911A6">
        <w:rPr>
          <w:rFonts w:ascii="Abyssinica SIL" w:hAnsi="Abyssinica SIL" w:cs="Abyssinica SIL"/>
        </w:rPr>
        <w:t>ወለበዐላ</w:t>
      </w:r>
      <w:r w:rsidR="000D5890" w:rsidRPr="00E911A6">
        <w:rPr>
          <w:rFonts w:ascii="Abyssinica SIL" w:hAnsi="Abyssinica SIL" w:cs="Abyssinica SIL"/>
        </w:rPr>
        <w:t>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3896" w:rsidRPr="00E911A6">
        <w:rPr>
          <w:rFonts w:ascii="Abyssinica SIL" w:hAnsi="Abyssinica SIL" w:cs="Abyssinica SIL"/>
        </w:rPr>
        <w:t>ሠናይ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3896" w:rsidRPr="00E911A6">
        <w:rPr>
          <w:rFonts w:ascii="Abyssinica SIL" w:hAnsi="Abyssinica SIL" w:cs="Abyssinica SIL"/>
        </w:rPr>
        <w:t>ወትትፌሥሑ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792C" w:rsidRPr="00E911A6">
        <w:rPr>
          <w:rFonts w:ascii="Abyssinica SIL" w:hAnsi="Abyssinica SIL" w:cs="Abyssinica SIL"/>
        </w:rPr>
        <w:t>ወአፍቅ</w:t>
      </w:r>
      <w:r w:rsidR="000D5890" w:rsidRPr="00E911A6">
        <w:rPr>
          <w:rFonts w:ascii="Abyssinica SIL" w:hAnsi="Abyssinica SIL" w:cs="Abyssinica SIL"/>
        </w:rPr>
        <w:t>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2792C" w:rsidRPr="00E911A6">
        <w:rPr>
          <w:rFonts w:ascii="Abyssinica SIL" w:hAnsi="Abyssinica SIL" w:cs="Abyssinica SIL"/>
        </w:rPr>
        <w:t>እን</w:t>
      </w:r>
      <w:r w:rsidR="000D5890" w:rsidRPr="00E911A6">
        <w:rPr>
          <w:rFonts w:ascii="Abyssinica SIL" w:hAnsi="Abyssinica SIL" w:cs="Abyssinica SIL"/>
        </w:rPr>
        <w:t>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ሰላመ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</w:t>
      </w:r>
      <w:proofErr w:type="spellEnd"/>
    </w:p>
    <w:p w14:paraId="75E2399C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CE5BF87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127r)</w:t>
      </w:r>
    </w:p>
    <w:p w14:paraId="1D4252F0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5A62D28" w14:textId="28373851" w:rsidR="006B5951" w:rsidRDefault="00D4256B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ዚአ</w:t>
      </w:r>
      <w:r w:rsidR="000D5890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1354" w:rsidRPr="00E911A6">
        <w:rPr>
          <w:rFonts w:ascii="Abyssinica SIL" w:hAnsi="Abyssinica SIL" w:cs="Abyssinica SIL"/>
        </w:rPr>
        <w:t>ወዐ</w:t>
      </w:r>
      <w:r w:rsidR="000D5890" w:rsidRPr="00E911A6">
        <w:rPr>
          <w:rFonts w:ascii="Abyssinica SIL" w:hAnsi="Abyssinica SIL" w:cs="Abyssinica SIL"/>
        </w:rPr>
        <w:t>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ይመ</w:t>
      </w:r>
      <w:r w:rsidR="00061354" w:rsidRPr="00E911A6">
        <w:rPr>
          <w:rFonts w:ascii="Abyssinica SIL" w:hAnsi="Abyssinica SIL" w:cs="Abyssinica SIL"/>
        </w:rPr>
        <w:t>ጽ</w:t>
      </w:r>
      <w:r w:rsidR="000D5890" w:rsidRPr="00E911A6">
        <w:rPr>
          <w:rFonts w:ascii="Abyssinica SIL" w:hAnsi="Abyssinica SIL" w:cs="Abyssinica SIL"/>
        </w:rPr>
        <w:t>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1354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61354" w:rsidRPr="00E911A6">
        <w:rPr>
          <w:rFonts w:ascii="Abyssinica SIL" w:hAnsi="Abyssinica SIL" w:cs="Abyssinica SIL"/>
        </w:rPr>
        <w:t>ብዙኅ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5CB1" w:rsidRPr="00E911A6">
        <w:rPr>
          <w:rFonts w:ascii="Abyssinica SIL" w:hAnsi="Abyssinica SIL" w:cs="Abyssinica SIL"/>
        </w:rPr>
        <w:t>አህጉር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ወይበውኡ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5CB1" w:rsidRPr="00E911A6">
        <w:rPr>
          <w:rFonts w:ascii="Abyssinica SIL" w:hAnsi="Abyssinica SIL" w:cs="Abyssinica SIL"/>
        </w:rPr>
        <w:t>ሰብእ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5CB1" w:rsidRPr="00E911A6">
        <w:rPr>
          <w:rFonts w:ascii="Abyssinica SIL" w:hAnsi="Abyssinica SIL" w:cs="Abyssinica SIL"/>
        </w:rPr>
        <w:t>ኀምሳ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5CB1" w:rsidRPr="00E911A6">
        <w:rPr>
          <w:rFonts w:ascii="Abyssinica SIL" w:hAnsi="Abyssinica SIL" w:cs="Abyssinica SIL"/>
        </w:rPr>
        <w:t>አህጉ</w:t>
      </w:r>
      <w:r w:rsidR="000D5890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5CB1" w:rsidRPr="00E911A6">
        <w:rPr>
          <w:rFonts w:ascii="Abyssinica SIL" w:hAnsi="Abyssinica SIL" w:cs="Abyssinica SIL"/>
        </w:rPr>
        <w:t>አሐ</w:t>
      </w:r>
      <w:r w:rsidR="000D5890" w:rsidRPr="00E911A6">
        <w:rPr>
          <w:rFonts w:ascii="Abyssinica SIL" w:hAnsi="Abyssinica SIL" w:cs="Abyssinica SIL"/>
        </w:rPr>
        <w:t>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ሀገር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61A13" w:rsidRPr="00E911A6">
        <w:rPr>
          <w:rFonts w:ascii="Abyssinica SIL" w:hAnsi="Abyssinica SIL" w:cs="Abyssinica SIL"/>
        </w:rPr>
        <w:t>ወይብሉ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1A13" w:rsidRPr="00E911A6">
        <w:rPr>
          <w:rFonts w:ascii="Abyssinica SIL" w:hAnsi="Abyssinica SIL" w:cs="Abyssinica SIL"/>
        </w:rPr>
        <w:t>ንሖር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03027" w:rsidRPr="00E911A6">
        <w:rPr>
          <w:rFonts w:ascii="Abyssinica SIL" w:hAnsi="Abyssinica SIL" w:cs="Abyssinica SIL"/>
        </w:rPr>
        <w:t>ወንትጋ</w:t>
      </w:r>
      <w:r w:rsidR="000D5890" w:rsidRPr="00E911A6">
        <w:rPr>
          <w:rFonts w:ascii="Abyssinica SIL" w:hAnsi="Abyssinica SIL" w:cs="Abyssinica SIL"/>
        </w:rPr>
        <w:t>ነይ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03027" w:rsidRPr="00E911A6">
        <w:rPr>
          <w:rFonts w:ascii="Abyssinica SIL" w:hAnsi="Abyssinica SIL" w:cs="Abyssinica SIL"/>
        </w:rPr>
        <w:t>ለገጸ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0302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379D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379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B379D" w:rsidRPr="00E911A6">
        <w:rPr>
          <w:rFonts w:ascii="Abyssinica SIL" w:hAnsi="Abyssinica SIL" w:cs="Abyssinica SIL"/>
        </w:rPr>
        <w:t>ወንኅሥሥ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60E4D" w:rsidRPr="00E911A6">
        <w:rPr>
          <w:rFonts w:ascii="Abyssinica SIL" w:hAnsi="Abyssinica SIL" w:cs="Abyssinica SIL"/>
        </w:rPr>
        <w:t>ገጸ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60E4D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60E4D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60E4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01B75" w:rsidRPr="00E911A6">
        <w:rPr>
          <w:rFonts w:ascii="Abyssinica SIL" w:hAnsi="Abyssinica SIL" w:cs="Abyssinica SIL"/>
        </w:rPr>
        <w:t>ወአሐ</w:t>
      </w:r>
      <w:r w:rsidR="00B2205B" w:rsidRPr="00E911A6">
        <w:rPr>
          <w:rFonts w:ascii="Abyssinica SIL" w:hAnsi="Abyssinica SIL" w:cs="Abyssinica SIL"/>
        </w:rPr>
        <w:t>ውር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2205B" w:rsidRPr="00E911A6">
        <w:rPr>
          <w:rFonts w:ascii="Abyssinica SIL" w:hAnsi="Abyssinica SIL" w:cs="Abyssinica SIL"/>
        </w:rPr>
        <w:t>አነሂ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2205B" w:rsidRPr="00E911A6">
        <w:rPr>
          <w:rFonts w:ascii="Abyssinica SIL" w:hAnsi="Abyssinica SIL" w:cs="Abyssinica SIL"/>
        </w:rPr>
        <w:t>ወይመጽኡ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44D3" w:rsidRPr="00E911A6">
        <w:rPr>
          <w:rFonts w:ascii="Abyssinica SIL" w:hAnsi="Abyssinica SIL" w:cs="Abyssinica SIL"/>
        </w:rPr>
        <w:t>ብዙኃን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44D3" w:rsidRPr="00E911A6">
        <w:rPr>
          <w:rFonts w:ascii="Abyssinica SIL" w:hAnsi="Abyssinica SIL" w:cs="Abyssinica SIL"/>
        </w:rPr>
        <w:t>አሕዛ</w:t>
      </w:r>
      <w:r w:rsidR="00B56B2F" w:rsidRPr="00E911A6">
        <w:rPr>
          <w:rFonts w:ascii="Abyssinica SIL" w:hAnsi="Abyssinica SIL" w:cs="Abyssinica SIL"/>
        </w:rPr>
        <w:t>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6B2F" w:rsidRPr="00E911A6">
        <w:rPr>
          <w:rFonts w:ascii="Abyssinica SIL" w:hAnsi="Abyssinica SIL" w:cs="Abyssinica SIL"/>
        </w:rPr>
        <w:t>ወብዙኅ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6B2F" w:rsidRPr="00E911A6">
        <w:rPr>
          <w:rFonts w:ascii="Abyssinica SIL" w:hAnsi="Abyssinica SIL" w:cs="Abyssinica SIL"/>
        </w:rPr>
        <w:t>ሕዝብ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6B2F" w:rsidRPr="00E911A6">
        <w:rPr>
          <w:rFonts w:ascii="Abyssinica SIL" w:hAnsi="Abyssinica SIL" w:cs="Abyssinica SIL"/>
        </w:rPr>
        <w:t>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6B2F" w:rsidRPr="00E911A6">
        <w:rPr>
          <w:rFonts w:ascii="Abyssinica SIL" w:hAnsi="Abyssinica SIL" w:cs="Abyssinica SIL"/>
        </w:rPr>
        <w:t>የኀሥሡ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7C0F" w:rsidRPr="00E911A6">
        <w:rPr>
          <w:rFonts w:ascii="Abyssinica SIL" w:hAnsi="Abyssinica SIL" w:cs="Abyssinica SIL"/>
        </w:rPr>
        <w:t>ገጸ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7C0F" w:rsidRPr="00E911A6">
        <w:rPr>
          <w:rFonts w:ascii="Abyssinica SIL" w:hAnsi="Abyssinica SIL" w:cs="Abyssinica SIL"/>
        </w:rPr>
        <w:t>እግዚ</w:t>
      </w:r>
      <w:proofErr w:type="spellEnd"/>
    </w:p>
    <w:p w14:paraId="41B558A7" w14:textId="4D3FFADE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3D01F2FF" w14:textId="0BC62BCC" w:rsidR="006B5951" w:rsidRDefault="00C816ED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ወይትመሀለሉ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2877" w:rsidRPr="00E911A6">
        <w:rPr>
          <w:rFonts w:ascii="Abyssinica SIL" w:hAnsi="Abyssinica SIL" w:cs="Abyssinica SIL"/>
        </w:rPr>
        <w:t>ለገጸ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287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78E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78E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8578E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78E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78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78E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3C09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B3C09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3C09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B4C4A" w:rsidRPr="00E911A6">
        <w:rPr>
          <w:rFonts w:ascii="Abyssinica SIL" w:hAnsi="Abyssinica SIL" w:cs="Abyssinica SIL"/>
        </w:rPr>
        <w:t>ይእኅ</w:t>
      </w:r>
      <w:r w:rsidR="00DB3C09" w:rsidRPr="00E911A6">
        <w:rPr>
          <w:rFonts w:ascii="Abyssinica SIL" w:hAnsi="Abyssinica SIL" w:cs="Abyssinica SIL"/>
        </w:rPr>
        <w:t>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3C09" w:rsidRPr="00E911A6">
        <w:rPr>
          <w:rFonts w:ascii="Abyssinica SIL" w:hAnsi="Abyssinica SIL" w:cs="Abyssinica SIL"/>
        </w:rPr>
        <w:t>ዐሠርቱ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3C09" w:rsidRPr="00E911A6">
        <w:rPr>
          <w:rFonts w:ascii="Abyssinica SIL" w:hAnsi="Abyssinica SIL" w:cs="Abyssinica SIL"/>
        </w:rPr>
        <w:t>ዕደው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E8B" w:rsidRPr="00E911A6">
        <w:rPr>
          <w:rFonts w:ascii="Abyssinica SIL" w:hAnsi="Abyssinica SIL" w:cs="Abyssinica SIL"/>
        </w:rPr>
        <w:t>ዘእምኵሉ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E8B" w:rsidRPr="00E911A6">
        <w:rPr>
          <w:rFonts w:ascii="Abyssinica SIL" w:hAnsi="Abyssinica SIL" w:cs="Abyssinica SIL"/>
        </w:rPr>
        <w:t>በሐውርተ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E8B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4E8B" w:rsidRPr="00E911A6">
        <w:rPr>
          <w:rFonts w:ascii="Abyssinica SIL" w:hAnsi="Abyssinica SIL" w:cs="Abyssinica SIL"/>
        </w:rPr>
        <w:t>ጽንፈ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5723" w:rsidRPr="00E911A6">
        <w:rPr>
          <w:rFonts w:ascii="Abyssinica SIL" w:hAnsi="Abyssinica SIL" w:cs="Abyssinica SIL"/>
        </w:rPr>
        <w:t>ልብሰ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5723" w:rsidRPr="00E911A6">
        <w:rPr>
          <w:rFonts w:ascii="Abyssinica SIL" w:hAnsi="Abyssinica SIL" w:cs="Abyssinica SIL"/>
        </w:rPr>
        <w:t>ብእሲ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D5723" w:rsidRPr="00E911A6">
        <w:rPr>
          <w:rFonts w:ascii="Abyssinica SIL" w:hAnsi="Abyssinica SIL" w:cs="Abyssinica SIL"/>
        </w:rPr>
        <w:t>አይሁዳዊ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D5723" w:rsidRPr="00E911A6">
        <w:rPr>
          <w:rFonts w:ascii="Abyssinica SIL" w:hAnsi="Abyssinica SIL" w:cs="Abyssinica SIL"/>
        </w:rPr>
        <w:t>ወይቤልዎ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776E" w:rsidRPr="00E911A6">
        <w:rPr>
          <w:rFonts w:ascii="Abyssinica SIL" w:hAnsi="Abyssinica SIL" w:cs="Abyssinica SIL"/>
        </w:rPr>
        <w:t>ንሖር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776E" w:rsidRPr="00E911A6">
        <w:rPr>
          <w:rFonts w:ascii="Abyssinica SIL" w:hAnsi="Abyssinica SIL" w:cs="Abyssinica SIL"/>
        </w:rPr>
        <w:t>ምስሌከ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776E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776E" w:rsidRPr="00E911A6">
        <w:rPr>
          <w:rFonts w:ascii="Abyssinica SIL" w:hAnsi="Abyssinica SIL" w:cs="Abyssinica SIL"/>
        </w:rPr>
        <w:t>ሰማዕነ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776E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0FE1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0FE1" w:rsidRPr="00E911A6">
        <w:rPr>
          <w:rFonts w:ascii="Abyssinica SIL" w:hAnsi="Abyssinica SIL" w:cs="Abyssinica SIL"/>
        </w:rPr>
        <w:t>ምስሌከ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30FE1" w:rsidRPr="00E911A6">
        <w:rPr>
          <w:rFonts w:ascii="Abyssinica SIL" w:hAnsi="Abyssinica SIL" w:cs="Abyssinica SIL"/>
        </w:rPr>
        <w:t>ተረፈ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0FE1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0FE1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30FE1" w:rsidRPr="00E911A6">
        <w:rPr>
          <w:rFonts w:ascii="Abyssinica SIL" w:hAnsi="Abyssinica SIL" w:cs="Abyssinica SIL"/>
        </w:rPr>
        <w:t>በምድረ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475A" w:rsidRPr="00E911A6">
        <w:rPr>
          <w:rFonts w:ascii="Abyssinica SIL" w:hAnsi="Abyssinica SIL" w:cs="Abyssinica SIL"/>
        </w:rPr>
        <w:t>ሴድራ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475A" w:rsidRPr="00E911A6">
        <w:rPr>
          <w:rFonts w:ascii="Abyssinica SIL" w:hAnsi="Abyssinica SIL" w:cs="Abyssinica SIL"/>
        </w:rPr>
        <w:t>ወደማስቆ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475A" w:rsidRPr="00E911A6">
        <w:rPr>
          <w:rFonts w:ascii="Abyssinica SIL" w:hAnsi="Abyssinica SIL" w:cs="Abyssinica SIL"/>
        </w:rPr>
        <w:t>መሥዋዕቱ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475A" w:rsidRPr="00E911A6">
        <w:rPr>
          <w:rFonts w:ascii="Abyssinica SIL" w:hAnsi="Abyssinica SIL" w:cs="Abyssinica SIL"/>
        </w:rPr>
        <w:t>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475A" w:rsidRPr="00E911A6">
        <w:rPr>
          <w:rFonts w:ascii="Abyssinica SIL" w:hAnsi="Abyssinica SIL" w:cs="Abyssinica SIL"/>
        </w:rPr>
        <w:t>ወኵ</w:t>
      </w:r>
      <w:r w:rsidR="00E60F36" w:rsidRPr="00E911A6">
        <w:rPr>
          <w:rFonts w:ascii="Abyssinica SIL" w:hAnsi="Abyssinica SIL" w:cs="Abyssinica SIL"/>
        </w:rPr>
        <w:t>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E60F36" w:rsidRPr="00E911A6">
        <w:rPr>
          <w:rFonts w:ascii="Abyssinica SIL" w:hAnsi="Abyssinica SIL" w:cs="Abyssinica SIL"/>
        </w:rPr>
        <w:t>ሕ</w:t>
      </w:r>
    </w:p>
    <w:p w14:paraId="72FE05DB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AE20336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127v)</w:t>
      </w:r>
    </w:p>
    <w:p w14:paraId="235EE3AA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47A4D564" w14:textId="07237927" w:rsidR="006B5951" w:rsidRDefault="00E60F36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</w:t>
      </w:r>
      <w:r w:rsidR="000D5890" w:rsidRPr="00E911A6">
        <w:rPr>
          <w:rFonts w:ascii="Abyssinica SIL" w:hAnsi="Abyssinica SIL" w:cs="Abyssinica SIL"/>
        </w:rPr>
        <w:t>ስ</w:t>
      </w:r>
      <w:r w:rsidRPr="00E911A6">
        <w:rPr>
          <w:rFonts w:ascii="Abyssinica SIL" w:hAnsi="Abyssinica SIL" w:cs="Abyssinica SIL"/>
        </w:rPr>
        <w:t>ራኤል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ወአን</w:t>
      </w:r>
      <w:r w:rsidR="00F14132" w:rsidRPr="00E911A6">
        <w:rPr>
          <w:rFonts w:ascii="Abyssinica SIL" w:hAnsi="Abyssinica SIL" w:cs="Abyssinica SIL"/>
        </w:rPr>
        <w:t>ትሙሂ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4132" w:rsidRPr="00E911A6">
        <w:rPr>
          <w:rFonts w:ascii="Abyssinica SIL" w:hAnsi="Abyssinica SIL" w:cs="Abyssinica SIL"/>
        </w:rPr>
        <w:t>በውስተ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4132" w:rsidRPr="00E911A6">
        <w:rPr>
          <w:rFonts w:ascii="Abyssinica SIL" w:hAnsi="Abyssinica SIL" w:cs="Abyssinica SIL"/>
        </w:rPr>
        <w:t>ደወለ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4132" w:rsidRPr="00E911A6">
        <w:rPr>
          <w:rFonts w:ascii="Abyssinica SIL" w:hAnsi="Abyssinica SIL" w:cs="Abyssinica SIL"/>
        </w:rPr>
        <w:t>ጢሮስ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4132" w:rsidRPr="00E911A6">
        <w:rPr>
          <w:rFonts w:ascii="Abyssinica SIL" w:hAnsi="Abyssinica SIL" w:cs="Abyssinica SIL"/>
        </w:rPr>
        <w:t>ወሲዶና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14132" w:rsidRPr="00E911A6">
        <w:rPr>
          <w:rFonts w:ascii="Abyssinica SIL" w:hAnsi="Abyssinica SIL" w:cs="Abyssinica SIL"/>
        </w:rPr>
        <w:t>እስ</w:t>
      </w:r>
      <w:r w:rsidR="00092116"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2116" w:rsidRPr="00E911A6">
        <w:rPr>
          <w:rFonts w:ascii="Abyssinica SIL" w:hAnsi="Abyssinica SIL" w:cs="Abyssinica SIL"/>
        </w:rPr>
        <w:t>ሐለዩ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2116" w:rsidRPr="00E911A6">
        <w:rPr>
          <w:rFonts w:ascii="Abyssinica SIL" w:hAnsi="Abyssinica SIL" w:cs="Abyssinica SIL"/>
        </w:rPr>
        <w:t>ፈድፋደ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2116" w:rsidRPr="00E911A6">
        <w:rPr>
          <w:rFonts w:ascii="Abyssinica SIL" w:hAnsi="Abyssinica SIL" w:cs="Abyssinica SIL"/>
        </w:rPr>
        <w:t>ወሐነጸት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2116" w:rsidRPr="00E911A6">
        <w:rPr>
          <w:rFonts w:ascii="Abyssinica SIL" w:hAnsi="Abyssinica SIL" w:cs="Abyssinica SIL"/>
        </w:rPr>
        <w:t>ጢሮ</w:t>
      </w:r>
      <w:r w:rsidR="007D39B2" w:rsidRPr="00E911A6">
        <w:rPr>
          <w:rFonts w:ascii="Abyssinica SIL" w:hAnsi="Abyssinica SIL" w:cs="Abyssinica SIL"/>
        </w:rPr>
        <w:t>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9B2" w:rsidRPr="00E911A6">
        <w:rPr>
          <w:rFonts w:ascii="Abyssinica SIL" w:hAnsi="Abyssinica SIL" w:cs="Abyssinica SIL"/>
        </w:rPr>
        <w:t>አጽዋኒሃ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9B2" w:rsidRPr="00E911A6">
        <w:rPr>
          <w:rFonts w:ascii="Abyssinica SIL" w:hAnsi="Abyssinica SIL" w:cs="Abyssinica SIL"/>
        </w:rPr>
        <w:t>ወዘገበት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9B2" w:rsidRPr="00E911A6">
        <w:rPr>
          <w:rFonts w:ascii="Abyssinica SIL" w:hAnsi="Abyssinica SIL" w:cs="Abyssinica SIL"/>
        </w:rPr>
        <w:t>ብሩረ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9B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6700" w:rsidRPr="00E911A6">
        <w:rPr>
          <w:rFonts w:ascii="Abyssinica SIL" w:hAnsi="Abyssinica SIL" w:cs="Abyssinica SIL"/>
        </w:rPr>
        <w:t>መሬት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6700" w:rsidRPr="00E911A6">
        <w:rPr>
          <w:rFonts w:ascii="Abyssinica SIL" w:hAnsi="Abyssinica SIL" w:cs="Abyssinica SIL"/>
        </w:rPr>
        <w:t>ወአስተጋብአት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8DC" w:rsidRPr="00E911A6">
        <w:rPr>
          <w:rFonts w:ascii="Abyssinica SIL" w:hAnsi="Abyssinica SIL" w:cs="Abyssinica SIL"/>
        </w:rPr>
        <w:t>ወርቀ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8D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8DC" w:rsidRPr="00E911A6">
        <w:rPr>
          <w:rFonts w:ascii="Abyssinica SIL" w:hAnsi="Abyssinica SIL" w:cs="Abyssinica SIL"/>
        </w:rPr>
        <w:t>ፅንተነ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38DC" w:rsidRPr="00E911A6">
        <w:rPr>
          <w:rFonts w:ascii="Abyssinica SIL" w:hAnsi="Abyssinica SIL" w:cs="Abyssinica SIL"/>
        </w:rPr>
        <w:t>ፍኖት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D38DC" w:rsidRPr="00E911A6">
        <w:rPr>
          <w:rFonts w:ascii="Abyssinica SIL" w:hAnsi="Abyssinica SIL" w:cs="Abyssinica SIL"/>
        </w:rPr>
        <w:t>በእንተ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A0C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A0C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A0C" w:rsidRPr="00E911A6">
        <w:rPr>
          <w:rFonts w:ascii="Abyssinica SIL" w:hAnsi="Abyssinica SIL" w:cs="Abyssinica SIL"/>
        </w:rPr>
        <w:t>ይወርስ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A0C" w:rsidRPr="00E911A6">
        <w:rPr>
          <w:rFonts w:ascii="Abyssinica SIL" w:hAnsi="Abyssinica SIL" w:cs="Abyssinica SIL"/>
        </w:rPr>
        <w:t>ወይኤዝዝ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A0C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2E4" w:rsidRPr="00E911A6">
        <w:rPr>
          <w:rFonts w:ascii="Abyssinica SIL" w:hAnsi="Abyssinica SIL" w:cs="Abyssinica SIL"/>
        </w:rPr>
        <w:t>ብሔረ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2E4" w:rsidRPr="00E911A6">
        <w:rPr>
          <w:rFonts w:ascii="Abyssinica SIL" w:hAnsi="Abyssinica SIL" w:cs="Abyssinica SIL"/>
        </w:rPr>
        <w:t>ኀይለ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2E4" w:rsidRPr="00E911A6">
        <w:rPr>
          <w:rFonts w:ascii="Abyssinica SIL" w:hAnsi="Abyssinica SIL" w:cs="Abyssinica SIL"/>
        </w:rPr>
        <w:t>ወይእቲኒ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2E4" w:rsidRPr="00E911A6">
        <w:rPr>
          <w:rFonts w:ascii="Abyssinica SIL" w:hAnsi="Abyssinica SIL" w:cs="Abyssinica SIL"/>
        </w:rPr>
        <w:t>በእሳት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495E" w:rsidRPr="00E911A6">
        <w:rPr>
          <w:rFonts w:ascii="Abyssinica SIL" w:hAnsi="Abyssinica SIL" w:cs="Abyssinica SIL"/>
        </w:rPr>
        <w:t>ትጠፍእ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D495E" w:rsidRPr="00E911A6">
        <w:rPr>
          <w:rFonts w:ascii="Abyssinica SIL" w:hAnsi="Abyssinica SIL" w:cs="Abyssinica SIL"/>
        </w:rPr>
        <w:lastRenderedPageBreak/>
        <w:t>ወት</w:t>
      </w:r>
      <w:r w:rsidR="006C174F" w:rsidRPr="00E911A6">
        <w:rPr>
          <w:rFonts w:ascii="Abyssinica SIL" w:hAnsi="Abyssinica SIL" w:cs="Abyssinica SIL"/>
        </w:rPr>
        <w:t>ሬኢ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C174F" w:rsidRPr="00E911A6">
        <w:rPr>
          <w:rFonts w:ascii="Abyssinica SIL" w:hAnsi="Abyssinica SIL" w:cs="Abyssinica SIL"/>
        </w:rPr>
        <w:t>አስቃሎን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C174F" w:rsidRPr="00E911A6">
        <w:rPr>
          <w:rFonts w:ascii="Abyssinica SIL" w:hAnsi="Abyssinica SIL" w:cs="Abyssinica SIL"/>
        </w:rPr>
        <w:t>ወትፈር</w:t>
      </w:r>
      <w:r w:rsidR="00D9623C" w:rsidRPr="00E911A6">
        <w:rPr>
          <w:rFonts w:ascii="Abyssinica SIL" w:hAnsi="Abyssinica SIL" w:cs="Abyssinica SIL"/>
        </w:rPr>
        <w:t>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23C" w:rsidRPr="00E911A6">
        <w:rPr>
          <w:rFonts w:ascii="Abyssinica SIL" w:hAnsi="Abyssinica SIL" w:cs="Abyssinica SIL"/>
        </w:rPr>
        <w:t>ወጋዛሂ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23C" w:rsidRPr="00E911A6">
        <w:rPr>
          <w:rFonts w:ascii="Abyssinica SIL" w:hAnsi="Abyssinica SIL" w:cs="Abyssinica SIL"/>
        </w:rPr>
        <w:t>ትደነግፅ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9623C" w:rsidRPr="00E911A6">
        <w:rPr>
          <w:rFonts w:ascii="Abyssinica SIL" w:hAnsi="Abyssinica SIL" w:cs="Abyssinica SIL"/>
        </w:rPr>
        <w:t>ፈድፋደ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9623C" w:rsidRPr="00E911A6">
        <w:rPr>
          <w:rFonts w:ascii="Abyssinica SIL" w:hAnsi="Abyssinica SIL" w:cs="Abyssinica SIL"/>
        </w:rPr>
        <w:t>ወአቃሮን</w:t>
      </w:r>
      <w:r w:rsidR="005E0066" w:rsidRPr="00E911A6">
        <w:rPr>
          <w:rFonts w:ascii="Abyssinica SIL" w:hAnsi="Abyssinica SIL" w:cs="Abyssinica SIL"/>
        </w:rPr>
        <w:t>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E0066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4465" w:rsidRPr="00E911A6">
        <w:rPr>
          <w:rFonts w:ascii="Abyssinica SIL" w:hAnsi="Abyssinica SIL" w:cs="Abyssinica SIL"/>
        </w:rPr>
        <w:t>ተኀፈረት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4465" w:rsidRPr="00E911A6">
        <w:rPr>
          <w:rFonts w:ascii="Abyssinica SIL" w:hAnsi="Abyssinica SIL" w:cs="Abyssinica SIL"/>
        </w:rPr>
        <w:t>በጌጋያ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4465" w:rsidRPr="00E911A6">
        <w:rPr>
          <w:rFonts w:ascii="Abyssinica SIL" w:hAnsi="Abyssinica SIL" w:cs="Abyssinica SIL"/>
        </w:rPr>
        <w:t>ወይት</w:t>
      </w:r>
      <w:r w:rsidR="00BF591F" w:rsidRPr="00E911A6">
        <w:rPr>
          <w:rFonts w:ascii="Abyssinica SIL" w:hAnsi="Abyssinica SIL" w:cs="Abyssinica SIL"/>
        </w:rPr>
        <w:t>ኃጐ</w:t>
      </w:r>
      <w:proofErr w:type="spellEnd"/>
      <w:r w:rsidR="00C942AD" w:rsidRPr="00C74D25">
        <w:rPr>
          <w:rFonts w:ascii="Abyssinica SIL" w:hAnsi="Abyssinica SIL" w:cs="Abyssinica SIL"/>
        </w:rPr>
        <w:t>(</w:t>
      </w:r>
      <w:r w:rsidR="00BF591F" w:rsidRPr="00E911A6">
        <w:rPr>
          <w:rFonts w:ascii="Abyssinica SIL" w:hAnsi="Abyssinica SIL" w:cs="Abyssinica SIL"/>
        </w:rPr>
        <w:t>ል</w:t>
      </w:r>
      <w:r w:rsidR="00C942AD" w:rsidRPr="00C74D25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591F" w:rsidRPr="00E911A6">
        <w:rPr>
          <w:rFonts w:ascii="Abyssinica SIL" w:hAnsi="Abyssinica SIL" w:cs="Abyssinica SIL"/>
        </w:rPr>
        <w:t>ንጉሥ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591F" w:rsidRPr="00E911A6">
        <w:rPr>
          <w:rFonts w:ascii="Abyssinica SIL" w:hAnsi="Abyssinica SIL" w:cs="Abyssinica SIL"/>
        </w:rPr>
        <w:t>እምጋዛ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F591F" w:rsidRPr="00E911A6">
        <w:rPr>
          <w:rFonts w:ascii="Abyssinica SIL" w:hAnsi="Abyssinica SIL" w:cs="Abyssinica SIL"/>
        </w:rPr>
        <w:t>ወአቃሮንሂ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365C" w:rsidRPr="00E911A6">
        <w:rPr>
          <w:rFonts w:ascii="Abyssinica SIL" w:hAnsi="Abyssinica SIL" w:cs="Abyssinica SIL"/>
        </w:rPr>
        <w:t>ኢትሄሉ</w:t>
      </w:r>
      <w:proofErr w:type="spellEnd"/>
      <w:r w:rsidR="007751E9">
        <w:rPr>
          <w:rFonts w:ascii="Abyssinica SIL" w:hAnsi="Abyssinica SIL" w:cs="Abyssinica SIL"/>
        </w:rPr>
        <w:t xml:space="preserve">። </w:t>
      </w:r>
    </w:p>
    <w:p w14:paraId="71304ED8" w14:textId="2C0C6AA0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62FD5E24" w14:textId="6F51EB78" w:rsidR="006B5951" w:rsidRDefault="008C365C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ወኢይ</w:t>
      </w:r>
      <w:r w:rsidR="009A0F0F" w:rsidRPr="00E911A6">
        <w:rPr>
          <w:rFonts w:ascii="Abyssinica SIL" w:hAnsi="Abyssinica SIL" w:cs="Abyssinica SIL"/>
        </w:rPr>
        <w:t>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ካልአን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አዛጦን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ወእስዕር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ፅእለተ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A0F0F" w:rsidRPr="00E911A6">
        <w:rPr>
          <w:rFonts w:ascii="Abyssinica SIL" w:hAnsi="Abyssinica SIL" w:cs="Abyssinica SIL"/>
        </w:rPr>
        <w:t>ኢ</w:t>
      </w:r>
      <w:r w:rsidR="0087534C" w:rsidRPr="00E911A6">
        <w:rPr>
          <w:rFonts w:ascii="Abyssinica SIL" w:hAnsi="Abyssinica SIL" w:cs="Abyssinica SIL"/>
        </w:rPr>
        <w:t>ሎፍሊ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7534C" w:rsidRPr="00E911A6">
        <w:rPr>
          <w:rFonts w:ascii="Abyssinica SIL" w:hAnsi="Abyssinica SIL" w:cs="Abyssinica SIL"/>
        </w:rPr>
        <w:t>ወአኣትት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534C" w:rsidRPr="00E911A6">
        <w:rPr>
          <w:rFonts w:ascii="Abyssinica SIL" w:hAnsi="Abyssinica SIL" w:cs="Abyssinica SIL"/>
        </w:rPr>
        <w:t>ደሞሙ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7534C" w:rsidRPr="00E911A6">
        <w:rPr>
          <w:rFonts w:ascii="Abyssinica SIL" w:hAnsi="Abyssinica SIL" w:cs="Abyssinica SIL"/>
        </w:rPr>
        <w:t>እምአፉሆሙ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A15" w:rsidRPr="00E911A6">
        <w:rPr>
          <w:rFonts w:ascii="Abyssinica SIL" w:hAnsi="Abyssinica SIL" w:cs="Abyssinica SIL"/>
        </w:rPr>
        <w:t>ወርኵሶሙ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A15" w:rsidRPr="00E911A6">
        <w:rPr>
          <w:rFonts w:ascii="Abyssinica SIL" w:hAnsi="Abyssinica SIL" w:cs="Abyssinica SIL"/>
        </w:rPr>
        <w:t>እማእከለ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3A15" w:rsidRPr="00E911A6">
        <w:rPr>
          <w:rFonts w:ascii="Abyssinica SIL" w:hAnsi="Abyssinica SIL" w:cs="Abyssinica SIL"/>
        </w:rPr>
        <w:t>ስነኒሆሙ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D3A15" w:rsidRPr="00E911A6">
        <w:rPr>
          <w:rFonts w:ascii="Abyssinica SIL" w:hAnsi="Abyssinica SIL" w:cs="Abyssinica SIL"/>
        </w:rPr>
        <w:t>ወይተ</w:t>
      </w:r>
      <w:r w:rsidR="00F972B5" w:rsidRPr="00E911A6">
        <w:rPr>
          <w:rFonts w:ascii="Abyssinica SIL" w:hAnsi="Abyssinica SIL" w:cs="Abyssinica SIL"/>
        </w:rPr>
        <w:t>ርፍ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72B5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800E9" w:rsidRPr="00E911A6">
        <w:rPr>
          <w:rFonts w:ascii="Abyssinica SIL" w:hAnsi="Abyssinica SIL" w:cs="Abyssinica SIL"/>
        </w:rPr>
        <w:t>ለ</w:t>
      </w:r>
      <w:r w:rsidR="00F972B5" w:rsidRPr="00E911A6">
        <w:rPr>
          <w:rFonts w:ascii="Abyssinica SIL" w:hAnsi="Abyssinica SIL" w:cs="Abyssinica SIL"/>
        </w:rPr>
        <w:t>አምላክነ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972B5" w:rsidRPr="00E911A6">
        <w:rPr>
          <w:rFonts w:ascii="Abyssinica SIL" w:hAnsi="Abyssinica SIL" w:cs="Abyssinica SIL"/>
        </w:rPr>
        <w:t>ወይከውኑ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72B5" w:rsidRPr="00E911A6">
        <w:rPr>
          <w:rFonts w:ascii="Abyssinica SIL" w:hAnsi="Abyssinica SIL" w:cs="Abyssinica SIL"/>
        </w:rPr>
        <w:t>ከ</w:t>
      </w:r>
      <w:r w:rsidR="000D5890"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D2B" w:rsidRPr="00E911A6">
        <w:rPr>
          <w:rFonts w:ascii="Abyssinica SIL" w:hAnsi="Abyssinica SIL" w:cs="Abyssinica SIL"/>
        </w:rPr>
        <w:t>መሳፍንት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D2B" w:rsidRPr="00E911A6">
        <w:rPr>
          <w:rFonts w:ascii="Abyssinica SIL" w:hAnsi="Abyssinica SIL" w:cs="Abyssinica SIL"/>
        </w:rPr>
        <w:t>ለይሁዳ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D2B" w:rsidRPr="00E911A6">
        <w:rPr>
          <w:rFonts w:ascii="Abyssinica SIL" w:hAnsi="Abyssinica SIL" w:cs="Abyssinica SIL"/>
        </w:rPr>
        <w:t>ወአቃሮንሂ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1D2B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80D" w:rsidRPr="00E911A6">
        <w:rPr>
          <w:rFonts w:ascii="Abyssinica SIL" w:hAnsi="Abyssinica SIL" w:cs="Abyssinica SIL"/>
        </w:rPr>
        <w:t>ኢያቡሴዎን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8180D" w:rsidRPr="00E911A6">
        <w:rPr>
          <w:rFonts w:ascii="Abyssinica SIL" w:hAnsi="Abyssinica SIL" w:cs="Abyssinica SIL"/>
        </w:rPr>
        <w:t>ወአነሥእ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80D" w:rsidRPr="00E911A6">
        <w:rPr>
          <w:rFonts w:ascii="Abyssinica SIL" w:hAnsi="Abyssinica SIL" w:cs="Abyssinica SIL"/>
        </w:rPr>
        <w:t>ቤትየ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80D" w:rsidRPr="00E911A6">
        <w:rPr>
          <w:rFonts w:ascii="Abyssinica SIL" w:hAnsi="Abyssinica SIL" w:cs="Abyssinica SIL"/>
        </w:rPr>
        <w:t>ወአቀውም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80D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180D" w:rsidRPr="00E911A6">
        <w:rPr>
          <w:rFonts w:ascii="Abyssinica SIL" w:hAnsi="Abyssinica SIL" w:cs="Abyssinica SIL"/>
        </w:rPr>
        <w:t>ኢትሖሩ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D5BB5" w:rsidRPr="00E911A6">
        <w:rPr>
          <w:rFonts w:ascii="Abyssinica SIL" w:hAnsi="Abyssinica SIL" w:cs="Abyssinica SIL"/>
        </w:rPr>
        <w:t>ወኢትግብኡ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5168" w:rsidRPr="00E911A6">
        <w:rPr>
          <w:rFonts w:ascii="Abyssinica SIL" w:hAnsi="Abyssinica SIL" w:cs="Abyssinica SIL"/>
        </w:rPr>
        <w:t>ወኢይኀልፉ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5168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5168" w:rsidRPr="00E911A6">
        <w:rPr>
          <w:rFonts w:ascii="Abyssinica SIL" w:hAnsi="Abyssinica SIL" w:cs="Abyssinica SIL"/>
        </w:rPr>
        <w:t>ላዕሌሆሙ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5168" w:rsidRPr="00E911A6">
        <w:rPr>
          <w:rFonts w:ascii="Abyssinica SIL" w:hAnsi="Abyssinica SIL" w:cs="Abyssinica SIL"/>
        </w:rPr>
        <w:t>ዘይነድኦሙ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B5168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49D6" w:rsidRPr="00E911A6">
        <w:rPr>
          <w:rFonts w:ascii="Abyssinica SIL" w:hAnsi="Abyssinica SIL" w:cs="Abyssinica SIL"/>
        </w:rPr>
        <w:t>ይእዜ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49D6" w:rsidRPr="00E911A6">
        <w:rPr>
          <w:rFonts w:ascii="Abyssinica SIL" w:hAnsi="Abyssinica SIL" w:cs="Abyssinica SIL"/>
        </w:rPr>
        <w:t>ርኢይኩ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749D6" w:rsidRPr="00E911A6">
        <w:rPr>
          <w:rFonts w:ascii="Abyssinica SIL" w:hAnsi="Abyssinica SIL" w:cs="Abyssinica SIL"/>
        </w:rPr>
        <w:t>በአዕይ</w:t>
      </w:r>
      <w:proofErr w:type="spellEnd"/>
    </w:p>
    <w:p w14:paraId="12D474F4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81208B0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128r)</w:t>
      </w:r>
    </w:p>
    <w:p w14:paraId="4826D28F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CBEAC43" w14:textId="310E59B1" w:rsidR="006B5951" w:rsidRDefault="003749D6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ንቲየ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ተፈሥሒ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3137E1" w:rsidRPr="00C74D25">
        <w:rPr>
          <w:rFonts w:ascii="Abyssinica SIL" w:hAnsi="Abyssinica SIL" w:cs="Abyssinica SIL"/>
          <w:lang w:val="en-GB"/>
        </w:rPr>
        <w:t>(</w:t>
      </w:r>
      <w:proofErr w:type="spellStart"/>
      <w:r w:rsidRPr="00E911A6">
        <w:rPr>
          <w:rFonts w:ascii="Abyssinica SIL" w:hAnsi="Abyssinica SIL" w:cs="Abyssinica SIL"/>
        </w:rPr>
        <w:t>ወተ</w:t>
      </w:r>
      <w:r w:rsidR="00AA3E0E" w:rsidRPr="00E911A6">
        <w:rPr>
          <w:rFonts w:ascii="Abyssinica SIL" w:hAnsi="Abyssinica SIL" w:cs="Abyssinica SIL"/>
        </w:rPr>
        <w:t>ሐሠዪ</w:t>
      </w:r>
      <w:proofErr w:type="spellEnd"/>
      <w:r w:rsidR="003137E1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3E0E" w:rsidRPr="00E911A6">
        <w:rPr>
          <w:rFonts w:ascii="Abyssinica SIL" w:hAnsi="Abyssinica SIL" w:cs="Abyssinica SIL"/>
        </w:rPr>
        <w:t>ፈድፋደ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3E0E" w:rsidRPr="00E911A6">
        <w:rPr>
          <w:rFonts w:ascii="Abyssinica SIL" w:hAnsi="Abyssinica SIL" w:cs="Abyssinica SIL"/>
        </w:rPr>
        <w:t>ወለተ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A3E0E"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58DC" w:rsidRPr="00E911A6">
        <w:rPr>
          <w:rFonts w:ascii="Abyssinica SIL" w:hAnsi="Abyssinica SIL" w:cs="Abyssinica SIL"/>
        </w:rPr>
        <w:t>ወስብኪ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58DC" w:rsidRPr="00E911A6">
        <w:rPr>
          <w:rFonts w:ascii="Abyssinica SIL" w:hAnsi="Abyssinica SIL" w:cs="Abyssinica SIL"/>
        </w:rPr>
        <w:t>ወለተ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58DC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458DC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58DC" w:rsidRPr="00E911A6">
        <w:rPr>
          <w:rFonts w:ascii="Abyssinica SIL" w:hAnsi="Abyssinica SIL" w:cs="Abyssinica SIL"/>
        </w:rPr>
        <w:t>ይመጽእ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458DC" w:rsidRPr="00E911A6">
        <w:rPr>
          <w:rFonts w:ascii="Abyssinica SIL" w:hAnsi="Abyssinica SIL" w:cs="Abyssinica SIL"/>
        </w:rPr>
        <w:t>ንጉሥኪ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2F2" w:rsidRPr="00E911A6">
        <w:rPr>
          <w:rFonts w:ascii="Abyssinica SIL" w:hAnsi="Abyssinica SIL" w:cs="Abyssinica SIL"/>
        </w:rPr>
        <w:t>ጻድቅ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2F2" w:rsidRPr="00E911A6">
        <w:rPr>
          <w:rFonts w:ascii="Abyssinica SIL" w:hAnsi="Abyssinica SIL" w:cs="Abyssinica SIL"/>
        </w:rPr>
        <w:t>ወመድኅን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2F2" w:rsidRPr="00E911A6">
        <w:rPr>
          <w:rFonts w:ascii="Abyssinica SIL" w:hAnsi="Abyssinica SIL" w:cs="Abyssinica SIL"/>
        </w:rPr>
        <w:t>ወየዋህ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2F2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22F2" w:rsidRPr="00E911A6">
        <w:rPr>
          <w:rFonts w:ascii="Abyssinica SIL" w:hAnsi="Abyssinica SIL" w:cs="Abyssinica SIL"/>
        </w:rPr>
        <w:t>ወይጼዐን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59DE" w:rsidRPr="00E911A6">
        <w:rPr>
          <w:rFonts w:ascii="Abyssinica SIL" w:hAnsi="Abyssinica SIL" w:cs="Abyssinica SIL"/>
        </w:rPr>
        <w:t>ዲበ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59DE" w:rsidRPr="00E911A6">
        <w:rPr>
          <w:rFonts w:ascii="Abyssinica SIL" w:hAnsi="Abyssinica SIL" w:cs="Abyssinica SIL"/>
        </w:rPr>
        <w:t>አድግ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59DE" w:rsidRPr="00E911A6">
        <w:rPr>
          <w:rFonts w:ascii="Abyssinica SIL" w:hAnsi="Abyssinica SIL" w:cs="Abyssinica SIL"/>
        </w:rPr>
        <w:t>ወዲበ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559DE" w:rsidRPr="00E911A6">
        <w:rPr>
          <w:rFonts w:ascii="Abyssinica SIL" w:hAnsi="Abyssinica SIL" w:cs="Abyssinica SIL"/>
        </w:rPr>
        <w:t>እጓለ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34C9" w:rsidRPr="00E911A6">
        <w:rPr>
          <w:rFonts w:ascii="Abyssinica SIL" w:hAnsi="Abyssinica SIL" w:cs="Abyssinica SIL"/>
        </w:rPr>
        <w:t>አድግ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C34C9" w:rsidRPr="00E911A6">
        <w:rPr>
          <w:rFonts w:ascii="Abyssinica SIL" w:hAnsi="Abyssinica SIL" w:cs="Abyssinica SIL"/>
        </w:rPr>
        <w:t>ወያጠፍእ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34C9" w:rsidRPr="00E911A6">
        <w:rPr>
          <w:rFonts w:ascii="Abyssinica SIL" w:hAnsi="Abyssinica SIL" w:cs="Abyssinica SIL"/>
        </w:rPr>
        <w:t>ሰረገላ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34C9" w:rsidRPr="00E911A6">
        <w:rPr>
          <w:rFonts w:ascii="Abyssinica SIL" w:hAnsi="Abyssinica SIL" w:cs="Abyssinica SIL"/>
        </w:rPr>
        <w:t>እምኤፍሬም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34C9" w:rsidRPr="00E911A6">
        <w:rPr>
          <w:rFonts w:ascii="Abyssinica SIL" w:hAnsi="Abyssinica SIL" w:cs="Abyssinica SIL"/>
        </w:rPr>
        <w:t>ወአ</w:t>
      </w:r>
      <w:r w:rsidR="00BC42D2" w:rsidRPr="00E911A6">
        <w:rPr>
          <w:rFonts w:ascii="Abyssinica SIL" w:hAnsi="Abyssinica SIL" w:cs="Abyssinica SIL"/>
        </w:rPr>
        <w:t>ፍራሰ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42D2" w:rsidRPr="00E911A6">
        <w:rPr>
          <w:rFonts w:ascii="Abyssinica SIL" w:hAnsi="Abyssinica SIL" w:cs="Abyssinica SIL"/>
        </w:rPr>
        <w:t>እምኤሩሳሌም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C42D2" w:rsidRPr="00E911A6">
        <w:rPr>
          <w:rFonts w:ascii="Abyssinica SIL" w:hAnsi="Abyssinica SIL" w:cs="Abyssinica SIL"/>
        </w:rPr>
        <w:t>ወየኀልቅ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42D2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42D2" w:rsidRPr="00E911A6">
        <w:rPr>
          <w:rFonts w:ascii="Abyssinica SIL" w:hAnsi="Abyssinica SIL" w:cs="Abyssinica SIL"/>
        </w:rPr>
        <w:t>ቀስት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36F0" w:rsidRPr="00E911A6">
        <w:rPr>
          <w:rFonts w:ascii="Abyssinica SIL" w:hAnsi="Abyssinica SIL" w:cs="Abyssinica SIL"/>
        </w:rPr>
        <w:t>ወቀትል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C36F0" w:rsidRPr="00E911A6">
        <w:rPr>
          <w:rFonts w:ascii="Abyssinica SIL" w:hAnsi="Abyssinica SIL" w:cs="Abyssinica SIL"/>
        </w:rPr>
        <w:t>ወይከውን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36F0" w:rsidRPr="00E911A6">
        <w:rPr>
          <w:rFonts w:ascii="Abyssinica SIL" w:hAnsi="Abyssinica SIL" w:cs="Abyssinica SIL"/>
        </w:rPr>
        <w:t>ብዙኅ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36F0" w:rsidRPr="00E911A6">
        <w:rPr>
          <w:rFonts w:ascii="Abyssinica SIL" w:hAnsi="Abyssinica SIL" w:cs="Abyssinica SIL"/>
        </w:rPr>
        <w:t>ሰላም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36F0" w:rsidRPr="00E911A6">
        <w:rPr>
          <w:rFonts w:ascii="Abyssinica SIL" w:hAnsi="Abyssinica SIL" w:cs="Abyssinica SIL"/>
        </w:rPr>
        <w:t>እ</w:t>
      </w:r>
      <w:r w:rsidR="00EB7984" w:rsidRPr="00E911A6">
        <w:rPr>
          <w:rFonts w:ascii="Abyssinica SIL" w:hAnsi="Abyssinica SIL" w:cs="Abyssinica SIL"/>
        </w:rPr>
        <w:t>ምአሕዛብ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7984" w:rsidRPr="00E911A6">
        <w:rPr>
          <w:rFonts w:ascii="Abyssinica SIL" w:hAnsi="Abyssinica SIL" w:cs="Abyssinica SIL"/>
        </w:rPr>
        <w:t>ወያወርድ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7984" w:rsidRPr="00E911A6">
        <w:rPr>
          <w:rFonts w:ascii="Abyssinica SIL" w:hAnsi="Abyssinica SIL" w:cs="Abyssinica SIL"/>
        </w:rPr>
        <w:t>ማየ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7984" w:rsidRPr="00E911A6">
        <w:rPr>
          <w:rFonts w:ascii="Abyssinica SIL" w:hAnsi="Abyssinica SIL" w:cs="Abyssinica SIL"/>
        </w:rPr>
        <w:t>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B7984" w:rsidRPr="00E911A6">
        <w:rPr>
          <w:rFonts w:ascii="Abyssinica SIL" w:hAnsi="Abyssinica SIL" w:cs="Abyssinica SIL"/>
        </w:rPr>
        <w:t>ባሕር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ወአፍላገ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ወኄለ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64727" w:rsidRPr="00E911A6">
        <w:rPr>
          <w:rFonts w:ascii="Abyssinica SIL" w:hAnsi="Abyssinica SIL" w:cs="Abyssinica SIL"/>
        </w:rPr>
        <w:t>ወእንተ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በደም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ሥርዓተ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ፈነውኩ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64727" w:rsidRPr="00E911A6">
        <w:rPr>
          <w:rFonts w:ascii="Abyssinica SIL" w:hAnsi="Abyssinica SIL" w:cs="Abyssinica SIL"/>
        </w:rPr>
        <w:t>ሙቁ</w:t>
      </w:r>
      <w:proofErr w:type="spellEnd"/>
    </w:p>
    <w:p w14:paraId="2AE4F8C0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38B52954" w14:textId="17E9821C" w:rsidR="006B5951" w:rsidRDefault="0000293F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ሐኒኪ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እምዐዘቃት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ማየ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7BDA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7BDA" w:rsidRPr="00E911A6">
        <w:rPr>
          <w:rFonts w:ascii="Abyssinica SIL" w:hAnsi="Abyssinica SIL" w:cs="Abyssinica SIL"/>
        </w:rPr>
        <w:t>አጽዋን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7BDA" w:rsidRPr="00E911A6">
        <w:rPr>
          <w:rFonts w:ascii="Abyssinica SIL" w:hAnsi="Abyssinica SIL" w:cs="Abyssinica SIL"/>
        </w:rPr>
        <w:t>ሙቁሐን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7BDA" w:rsidRPr="00E911A6">
        <w:rPr>
          <w:rFonts w:ascii="Abyssinica SIL" w:hAnsi="Abyssinica SIL" w:cs="Abyssinica SIL"/>
        </w:rPr>
        <w:t>ተዓይን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B6929" w:rsidRPr="00E911A6">
        <w:rPr>
          <w:rFonts w:ascii="Abyssinica SIL" w:hAnsi="Abyssinica SIL" w:cs="Abyssinica SIL"/>
        </w:rPr>
        <w:t>ወህየንተ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ዕለት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ክዕበተ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እፈድየከ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መሠ</w:t>
      </w:r>
      <w:proofErr w:type="spellEnd"/>
      <w:r w:rsidR="009D7246" w:rsidRPr="00C74D25">
        <w:rPr>
          <w:rFonts w:ascii="Abyssinica SIL" w:hAnsi="Abyssinica SIL" w:cs="Abyssinica SIL"/>
          <w:lang w:val="en-GB"/>
        </w:rPr>
        <w:t>{.}</w:t>
      </w:r>
      <w:proofErr w:type="spellStart"/>
      <w:r w:rsidR="007B6929" w:rsidRPr="00E911A6">
        <w:rPr>
          <w:rFonts w:ascii="Abyssinica SIL" w:hAnsi="Abyssinica SIL" w:cs="Abyssinica SIL"/>
        </w:rPr>
        <w:t>ኩከ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B6929" w:rsidRPr="00E911A6">
        <w:rPr>
          <w:rFonts w:ascii="Abyssinica SIL" w:hAnsi="Abyssinica SIL" w:cs="Abyssinica SIL"/>
        </w:rPr>
        <w:t>መን</w:t>
      </w:r>
      <w:r w:rsidR="0059375A" w:rsidRPr="00E911A6">
        <w:rPr>
          <w:rFonts w:ascii="Abyssinica SIL" w:hAnsi="Abyssinica SIL" w:cs="Abyssinica SIL"/>
        </w:rPr>
        <w:t>ገሌየ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375A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</w:t>
      </w:r>
      <w:r w:rsidR="0059375A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375A" w:rsidRPr="00E911A6">
        <w:rPr>
          <w:rFonts w:ascii="Abyssinica SIL" w:hAnsi="Abyssinica SIL" w:cs="Abyssinica SIL"/>
        </w:rPr>
        <w:t>ቀ</w:t>
      </w:r>
      <w:r w:rsidR="007E1C31" w:rsidRPr="00E911A6">
        <w:rPr>
          <w:rFonts w:ascii="Abyssinica SIL" w:hAnsi="Abyssinica SIL" w:cs="Abyssinica SIL"/>
        </w:rPr>
        <w:t>ሥት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1C31" w:rsidRPr="00E911A6">
        <w:rPr>
          <w:rFonts w:ascii="Abyssinica SIL" w:hAnsi="Abyssinica SIL" w:cs="Abyssinica SIL"/>
        </w:rPr>
        <w:t>መላእክዎ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1C31" w:rsidRPr="00E911A6">
        <w:rPr>
          <w:rFonts w:ascii="Abyssinica SIL" w:hAnsi="Abyssinica SIL" w:cs="Abyssinica SIL"/>
        </w:rPr>
        <w:t>ለኤፍሬም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E1C31" w:rsidRPr="00E911A6">
        <w:rPr>
          <w:rFonts w:ascii="Abyssinica SIL" w:hAnsi="Abyssinica SIL" w:cs="Abyssinica SIL"/>
        </w:rPr>
        <w:t>ወአነሥኦሙ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E1C31" w:rsidRPr="00E911A6">
        <w:rPr>
          <w:rFonts w:ascii="Abyssinica SIL" w:hAnsi="Abyssinica SIL" w:cs="Abyssinica SIL"/>
        </w:rPr>
        <w:t>ለደ</w:t>
      </w:r>
      <w:r w:rsidR="007F1B39" w:rsidRPr="00E911A6">
        <w:rPr>
          <w:rFonts w:ascii="Abyssinica SIL" w:hAnsi="Abyssinica SIL" w:cs="Abyssinica SIL"/>
        </w:rPr>
        <w:t>ቂቅኪ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1B39" w:rsidRPr="00E911A6">
        <w:rPr>
          <w:rFonts w:ascii="Abyssinica SIL" w:hAnsi="Abyssinica SIL" w:cs="Abyssinica SIL"/>
        </w:rPr>
        <w:t>ጽዮን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1B39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1B39" w:rsidRPr="00E911A6">
        <w:rPr>
          <w:rFonts w:ascii="Abyssinica SIL" w:hAnsi="Abyssinica SIL" w:cs="Abyssinica SIL"/>
        </w:rPr>
        <w:t>ደቂቀ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F1B39" w:rsidRPr="00E911A6">
        <w:rPr>
          <w:rFonts w:ascii="Abyssinica SIL" w:hAnsi="Abyssinica SIL" w:cs="Abyssinica SIL"/>
        </w:rPr>
        <w:t>አረሚይ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F1B39" w:rsidRPr="00E911A6">
        <w:rPr>
          <w:rFonts w:ascii="Abyssinica SIL" w:hAnsi="Abyssinica SIL" w:cs="Abyssinica SIL"/>
        </w:rPr>
        <w:t>ወእገ</w:t>
      </w:r>
      <w:r w:rsidR="00BC79B7" w:rsidRPr="00E911A6">
        <w:rPr>
          <w:rFonts w:ascii="Abyssinica SIL" w:hAnsi="Abyssinica SIL" w:cs="Abyssinica SIL"/>
        </w:rPr>
        <w:t>ስሰኪ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79B7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79B7" w:rsidRPr="00E911A6">
        <w:rPr>
          <w:rFonts w:ascii="Abyssinica SIL" w:hAnsi="Abyssinica SIL" w:cs="Abyssinica SIL"/>
        </w:rPr>
        <w:t>ኵናተ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79B7" w:rsidRPr="00E911A6">
        <w:rPr>
          <w:rFonts w:ascii="Abyssinica SIL" w:hAnsi="Abyssinica SIL" w:cs="Abyssinica SIL"/>
        </w:rPr>
        <w:t>መስተቃትል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C79B7" w:rsidRPr="00E911A6">
        <w:rPr>
          <w:rFonts w:ascii="Abyssinica SIL" w:hAnsi="Abyssinica SIL" w:cs="Abyssinica SIL"/>
        </w:rPr>
        <w:t>ወትወፅእ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79B7" w:rsidRPr="00E911A6">
        <w:rPr>
          <w:rFonts w:ascii="Abyssinica SIL" w:hAnsi="Abyssinica SIL" w:cs="Abyssinica SIL"/>
        </w:rPr>
        <w:t>ማዕበል</w:t>
      </w:r>
      <w:r w:rsidR="00084CF7" w:rsidRPr="00E911A6">
        <w:rPr>
          <w:rFonts w:ascii="Abyssinica SIL" w:hAnsi="Abyssinica SIL" w:cs="Abyssinica SIL"/>
        </w:rPr>
        <w:t>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4CF7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4CF7" w:rsidRPr="00E911A6">
        <w:rPr>
          <w:rFonts w:ascii="Abyssinica SIL" w:hAnsi="Abyssinica SIL" w:cs="Abyssinica SIL"/>
        </w:rPr>
        <w:t>መብረቅ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4CF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4CF7" w:rsidRPr="00E911A6">
        <w:rPr>
          <w:rFonts w:ascii="Abyssinica SIL" w:hAnsi="Abyssinica SIL" w:cs="Abyssinica SIL"/>
        </w:rPr>
        <w:t>ዘኵይመልክ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4CF7" w:rsidRPr="00E911A6">
        <w:rPr>
          <w:rFonts w:ascii="Abyssinica SIL" w:hAnsi="Abyssinica SIL" w:cs="Abyssinica SIL"/>
        </w:rPr>
        <w:t>ይነፍኅ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481C" w:rsidRPr="00E911A6">
        <w:rPr>
          <w:rFonts w:ascii="Abyssinica SIL" w:hAnsi="Abyssinica SIL" w:cs="Abyssinica SIL"/>
        </w:rPr>
        <w:t>በቀርን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481C" w:rsidRPr="00E911A6">
        <w:rPr>
          <w:rFonts w:ascii="Abyssinica SIL" w:hAnsi="Abyssinica SIL" w:cs="Abyssinica SIL"/>
        </w:rPr>
        <w:t>ወየሐውር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481C" w:rsidRPr="00E911A6">
        <w:rPr>
          <w:rFonts w:ascii="Abyssinica SIL" w:hAnsi="Abyssinica SIL" w:cs="Abyssinica SIL"/>
        </w:rPr>
        <w:t>መዓቱ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481C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F481C" w:rsidRPr="00E911A6">
        <w:rPr>
          <w:rFonts w:ascii="Abyssinica SIL" w:hAnsi="Abyssinica SIL" w:cs="Abyssinica SIL"/>
        </w:rPr>
        <w:t>ሳሎ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F481C" w:rsidRPr="00E911A6">
        <w:rPr>
          <w:rFonts w:ascii="Abyssinica SIL" w:hAnsi="Abyssinica SIL" w:cs="Abyssinica SIL"/>
        </w:rPr>
        <w:t>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074F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074F" w:rsidRPr="00E911A6">
        <w:rPr>
          <w:rFonts w:ascii="Abyssinica SIL" w:hAnsi="Abyssinica SIL" w:cs="Abyssinica SIL"/>
        </w:rPr>
        <w:t>ይመ</w:t>
      </w:r>
      <w:proofErr w:type="spellEnd"/>
    </w:p>
    <w:p w14:paraId="178B6973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3AF12B4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128v)</w:t>
      </w:r>
    </w:p>
    <w:p w14:paraId="58611A57" w14:textId="77777777" w:rsidR="006B5951" w:rsidRDefault="006B5951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30BAAD7D" w14:textId="3AEAD893" w:rsidR="006B5951" w:rsidRDefault="00E7074F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ይሠውቆሙ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ወያኀ</w:t>
      </w:r>
      <w:r w:rsidR="000A543D" w:rsidRPr="00E911A6">
        <w:rPr>
          <w:rFonts w:ascii="Abyssinica SIL" w:hAnsi="Abyssinica SIL" w:cs="Abyssinica SIL"/>
        </w:rPr>
        <w:t>ልቅ</w:t>
      </w:r>
      <w:proofErr w:type="spellEnd"/>
      <w:r w:rsidR="007D22C9" w:rsidRPr="00C74D25">
        <w:rPr>
          <w:rFonts w:ascii="Abyssinica SIL" w:hAnsi="Abyssinica SIL" w:cs="Abyssinica SIL"/>
          <w:lang w:val="en-GB"/>
        </w:rPr>
        <w:t>(</w:t>
      </w:r>
      <w:r w:rsidR="000A543D" w:rsidRPr="00E911A6">
        <w:rPr>
          <w:rFonts w:ascii="Abyssinica SIL" w:hAnsi="Abyssinica SIL" w:cs="Abyssinica SIL"/>
        </w:rPr>
        <w:t>ዎ</w:t>
      </w:r>
      <w:r w:rsidR="007D22C9" w:rsidRPr="00C74D25">
        <w:rPr>
          <w:rFonts w:ascii="Abyssinica SIL" w:hAnsi="Abyssinica SIL" w:cs="Abyssinica SIL"/>
          <w:lang w:val="en-GB"/>
        </w:rPr>
        <w:t>)</w:t>
      </w:r>
      <w:r w:rsidR="000A543D" w:rsidRPr="00E911A6">
        <w:rPr>
          <w:rFonts w:ascii="Abyssinica SIL" w:hAnsi="Abyssinica SIL" w:cs="Abyssinica SIL"/>
        </w:rPr>
        <w:t>ሙ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543D" w:rsidRPr="00E911A6">
        <w:rPr>
          <w:rFonts w:ascii="Abyssinica SIL" w:hAnsi="Abyssinica SIL" w:cs="Abyssinica SIL"/>
        </w:rPr>
        <w:t>ወይደፍን</w:t>
      </w:r>
      <w:proofErr w:type="spellEnd"/>
      <w:r w:rsidR="007D22C9" w:rsidRPr="00C74D25">
        <w:rPr>
          <w:rFonts w:ascii="Abyssinica SIL" w:hAnsi="Abyssinica SIL" w:cs="Abyssinica SIL"/>
          <w:lang w:val="en-GB"/>
        </w:rPr>
        <w:t>(</w:t>
      </w:r>
      <w:r w:rsidR="000A543D" w:rsidRPr="00E911A6">
        <w:rPr>
          <w:rFonts w:ascii="Abyssinica SIL" w:hAnsi="Abyssinica SIL" w:cs="Abyssinica SIL"/>
        </w:rPr>
        <w:t>ዎ</w:t>
      </w:r>
      <w:r w:rsidR="007D22C9" w:rsidRPr="00C74D25">
        <w:rPr>
          <w:rFonts w:ascii="Abyssinica SIL" w:hAnsi="Abyssinica SIL" w:cs="Abyssinica SIL"/>
          <w:lang w:val="en-GB"/>
        </w:rPr>
        <w:t>)</w:t>
      </w:r>
      <w:r w:rsidR="000A543D" w:rsidRPr="00E911A6">
        <w:rPr>
          <w:rFonts w:ascii="Abyssinica SIL" w:hAnsi="Abyssinica SIL" w:cs="Abyssinica SIL"/>
        </w:rPr>
        <w:t>ሙ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543D" w:rsidRPr="00E911A6">
        <w:rPr>
          <w:rFonts w:ascii="Abyssinica SIL" w:hAnsi="Abyssinica SIL" w:cs="Abyssinica SIL"/>
        </w:rPr>
        <w:t>በእብነ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A543D" w:rsidRPr="00E911A6">
        <w:rPr>
          <w:rFonts w:ascii="Abyssinica SIL" w:hAnsi="Abyssinica SIL" w:cs="Abyssinica SIL"/>
        </w:rPr>
        <w:t>ምፀፍ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91B29" w:rsidRPr="00E911A6">
        <w:rPr>
          <w:rFonts w:ascii="Abyssinica SIL" w:hAnsi="Abyssinica SIL" w:cs="Abyssinica SIL"/>
        </w:rPr>
        <w:t>ወይሰቲይዎሙ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1B29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91B29" w:rsidRPr="00E911A6">
        <w:rPr>
          <w:rFonts w:ascii="Abyssinica SIL" w:hAnsi="Abyssinica SIL" w:cs="Abyssinica SIL"/>
        </w:rPr>
        <w:t>ወይን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91B29" w:rsidRPr="00E911A6">
        <w:rPr>
          <w:rFonts w:ascii="Abyssinica SIL" w:hAnsi="Abyssinica SIL" w:cs="Abyssinica SIL"/>
        </w:rPr>
        <w:t>ወይመልኡ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7F13" w:rsidRPr="00E911A6">
        <w:rPr>
          <w:rFonts w:ascii="Abyssinica SIL" w:hAnsi="Abyssinica SIL" w:cs="Abyssinica SIL"/>
        </w:rPr>
        <w:t>ምሥዋዕ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7F13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7F13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07F13" w:rsidRPr="00E911A6">
        <w:rPr>
          <w:rFonts w:ascii="Abyssinica SIL" w:hAnsi="Abyssinica SIL" w:cs="Abyssinica SIL"/>
        </w:rPr>
        <w:t>ወያድ</w:t>
      </w:r>
      <w:r w:rsidR="00A6383E" w:rsidRPr="00E911A6">
        <w:rPr>
          <w:rFonts w:ascii="Abyssinica SIL" w:hAnsi="Abyssinica SIL" w:cs="Abyssinica SIL"/>
        </w:rPr>
        <w:t>ኅኖሙ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383E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383E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383E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383E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1804" w:rsidRPr="00E911A6">
        <w:rPr>
          <w:rFonts w:ascii="Abyssinica SIL" w:hAnsi="Abyssinica SIL" w:cs="Abyssinica SIL"/>
        </w:rPr>
        <w:t>አባግዐ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1804" w:rsidRPr="00E911A6">
        <w:rPr>
          <w:rFonts w:ascii="Abyssinica SIL" w:hAnsi="Abyssinica SIL" w:cs="Abyssinica SIL"/>
        </w:rPr>
        <w:t>ሕዝቡ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91804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1804" w:rsidRPr="00E911A6">
        <w:rPr>
          <w:rFonts w:ascii="Abyssinica SIL" w:hAnsi="Abyssinica SIL" w:cs="Abyssinica SIL"/>
        </w:rPr>
        <w:t>እብን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1804" w:rsidRPr="00E911A6">
        <w:rPr>
          <w:rFonts w:ascii="Abyssinica SIL" w:hAnsi="Abyssinica SIL" w:cs="Abyssinica SIL"/>
        </w:rPr>
        <w:t>ቅዱ</w:t>
      </w:r>
      <w:r w:rsidR="003C7671" w:rsidRPr="00E911A6">
        <w:rPr>
          <w:rFonts w:ascii="Abyssinica SIL" w:hAnsi="Abyssinica SIL" w:cs="Abyssinica SIL"/>
        </w:rPr>
        <w:t>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C7671" w:rsidRPr="00E911A6">
        <w:rPr>
          <w:rFonts w:ascii="Abyssinica SIL" w:hAnsi="Abyssinica SIL" w:cs="Abyssinica SIL"/>
        </w:rPr>
        <w:t>ያንኰረ</w:t>
      </w:r>
      <w:r w:rsidR="000D5890" w:rsidRPr="00E911A6">
        <w:rPr>
          <w:rFonts w:ascii="Abyssinica SIL" w:hAnsi="Abyssinica SIL" w:cs="Abyssinica SIL"/>
        </w:rPr>
        <w:t>ኵራ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ዘሠናይኒ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ሎቱ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374B" w:rsidRPr="00E911A6">
        <w:rPr>
          <w:rFonts w:ascii="Abyssinica SIL" w:hAnsi="Abyssinica SIL" w:cs="Abyssinica SIL"/>
        </w:rPr>
        <w:t>ወዘ</w:t>
      </w:r>
      <w:r w:rsidR="000D5890" w:rsidRPr="00E911A6">
        <w:rPr>
          <w:rFonts w:ascii="Abyssinica SIL" w:hAnsi="Abyssinica SIL" w:cs="Abyssinica SIL"/>
        </w:rPr>
        <w:t>በረከትኒ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ኀቤ</w:t>
      </w:r>
      <w:r w:rsidR="006A374B" w:rsidRPr="00E911A6">
        <w:rPr>
          <w:rFonts w:ascii="Abyssinica SIL" w:hAnsi="Abyssinica SIL" w:cs="Abyssinica SIL"/>
        </w:rPr>
        <w:t>ሁ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B7324" w:rsidRPr="00E911A6">
        <w:rPr>
          <w:rFonts w:ascii="Abyssinica SIL" w:hAnsi="Abyssinica SIL" w:cs="Abyssinica SIL"/>
        </w:rPr>
        <w:t>እ</w:t>
      </w:r>
      <w:r w:rsidR="000D5890" w:rsidRPr="00E911A6">
        <w:rPr>
          <w:rFonts w:ascii="Abyssinica SIL" w:hAnsi="Abyssinica SIL" w:cs="Abyssinica SIL"/>
        </w:rPr>
        <w:t>ክለ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C3D26" w:rsidRPr="00E911A6">
        <w:rPr>
          <w:rFonts w:ascii="Abyssinica SIL" w:hAnsi="Abyssinica SIL" w:cs="Abyssinica SIL"/>
        </w:rPr>
        <w:t>ወ</w:t>
      </w:r>
      <w:r w:rsidR="008B7324" w:rsidRPr="00E911A6">
        <w:rPr>
          <w:rFonts w:ascii="Abyssinica SIL" w:hAnsi="Abyssinica SIL" w:cs="Abyssinica SIL"/>
        </w:rPr>
        <w:t>ራ</w:t>
      </w:r>
      <w:r w:rsidR="000D5890" w:rsidRPr="00E911A6">
        <w:rPr>
          <w:rFonts w:ascii="Abyssinica SIL" w:hAnsi="Abyssinica SIL" w:cs="Abyssinica SIL"/>
        </w:rPr>
        <w:t>ዙት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B7324" w:rsidRPr="00E911A6">
        <w:rPr>
          <w:rFonts w:ascii="Abyssinica SIL" w:hAnsi="Abyssinica SIL" w:cs="Abyssinica SIL"/>
        </w:rPr>
        <w:t>ወወይነ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B7324" w:rsidRPr="00E911A6">
        <w:rPr>
          <w:rFonts w:ascii="Abyssinica SIL" w:hAnsi="Abyssinica SIL" w:cs="Abyssinica SIL"/>
        </w:rPr>
        <w:t>መዐዛ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B7324" w:rsidRPr="00E911A6">
        <w:rPr>
          <w:rFonts w:ascii="Abyssinica SIL" w:hAnsi="Abyssinica SIL" w:cs="Abyssinica SIL"/>
        </w:rPr>
        <w:t>ሰአሉ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እምኀበ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5E4C" w:rsidRPr="00E911A6">
        <w:rPr>
          <w:rFonts w:ascii="Abyssinica SIL" w:hAnsi="Abyssinica SIL" w:cs="Abyssinica SIL"/>
        </w:rPr>
        <w:t>ለደናግል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5E4C" w:rsidRPr="00E911A6">
        <w:rPr>
          <w:rFonts w:ascii="Abyssinica SIL" w:hAnsi="Abyssinica SIL" w:cs="Abyssinica SIL"/>
        </w:rPr>
        <w:t>ዝናመ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5E4C" w:rsidRPr="00E911A6">
        <w:rPr>
          <w:rFonts w:ascii="Abyssinica SIL" w:hAnsi="Abyssinica SIL" w:cs="Abyssinica SIL"/>
        </w:rPr>
        <w:t>ጸደየ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5E4C" w:rsidRPr="00E911A6">
        <w:rPr>
          <w:rFonts w:ascii="Abyssinica SIL" w:hAnsi="Abyssinica SIL" w:cs="Abyssinica SIL"/>
        </w:rPr>
        <w:t>ወመፀወ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5E4C" w:rsidRPr="00E911A6">
        <w:rPr>
          <w:rFonts w:ascii="Abyssinica SIL" w:hAnsi="Abyssinica SIL" w:cs="Abyssinica SIL"/>
        </w:rPr>
        <w:t>ገብረ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66DA" w:rsidRPr="00E911A6">
        <w:rPr>
          <w:rFonts w:ascii="Abyssinica SIL" w:hAnsi="Abyssinica SIL" w:cs="Abyssinica SIL"/>
        </w:rPr>
        <w:t>ለመትህ</w:t>
      </w:r>
      <w:r w:rsidR="000D5890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66DA" w:rsidRPr="00E911A6">
        <w:rPr>
          <w:rFonts w:ascii="Abyssinica SIL" w:hAnsi="Abyssinica SIL" w:cs="Abyssinica SIL"/>
        </w:rPr>
        <w:t>ዓ</w:t>
      </w:r>
      <w:r w:rsidR="000D5890" w:rsidRPr="00E911A6">
        <w:rPr>
          <w:rFonts w:ascii="Abyssinica SIL" w:hAnsi="Abyssinica SIL" w:cs="Abyssinica SIL"/>
        </w:rPr>
        <w:t>ይን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ወይ</w:t>
      </w:r>
      <w:proofErr w:type="spellEnd"/>
    </w:p>
    <w:p w14:paraId="2A4F5BA7" w14:textId="77777777" w:rsidR="006B5951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49E5484E" w14:textId="2073CBD2" w:rsidR="006B5951" w:rsidRPr="00C74D25" w:rsidRDefault="000D5890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ሁቦሙ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ዝና</w:t>
      </w:r>
      <w:r w:rsidR="00577144"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7144" w:rsidRPr="00E911A6">
        <w:rPr>
          <w:rFonts w:ascii="Abyssinica SIL" w:hAnsi="Abyssinica SIL" w:cs="Abyssinica SIL"/>
        </w:rPr>
        <w:t>ተጐን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ወይበቍል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7144" w:rsidRPr="00E911A6">
        <w:rPr>
          <w:rFonts w:ascii="Abyssinica SIL" w:hAnsi="Abyssinica SIL" w:cs="Abyssinica SIL"/>
        </w:rPr>
        <w:t>ሣዕር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D3A91" w:rsidRPr="00E911A6">
        <w:rPr>
          <w:rFonts w:ascii="Abyssinica SIL" w:hAnsi="Abyssinica SIL" w:cs="Abyssinica SIL"/>
        </w:rPr>
        <w:t>በገዳም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እ</w:t>
      </w:r>
      <w:r w:rsidR="004D3A91" w:rsidRPr="00E911A6">
        <w:rPr>
          <w:rFonts w:ascii="Abyssinica SIL" w:hAnsi="Abyssinica SIL" w:cs="Abyssinica SIL"/>
        </w:rPr>
        <w:t>ስ</w:t>
      </w:r>
      <w:r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ይትዋሥኡ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ነበቡ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ጻማ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</w:t>
      </w:r>
      <w:r w:rsidR="00AA3DE5" w:rsidRPr="00E911A6">
        <w:rPr>
          <w:rFonts w:ascii="Abyssinica SIL" w:hAnsi="Abyssinica SIL" w:cs="Abyssinica SIL"/>
        </w:rPr>
        <w:t>እ</w:t>
      </w:r>
      <w:r w:rsidRPr="00E911A6">
        <w:rPr>
          <w:rFonts w:ascii="Abyssinica SIL" w:hAnsi="Abyssinica SIL" w:cs="Abyssinica SIL"/>
        </w:rPr>
        <w:t>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ያሰግሉ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ርእዩ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ሐሰተ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ወነገሩ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ሕልመ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166C" w:rsidRPr="00E911A6">
        <w:rPr>
          <w:rFonts w:ascii="Abyssinica SIL" w:hAnsi="Abyssinica SIL" w:cs="Abyssinica SIL"/>
        </w:rPr>
        <w:t>ሐሰት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166C" w:rsidRPr="00E911A6">
        <w:rPr>
          <w:rFonts w:ascii="Abyssinica SIL" w:hAnsi="Abyssinica SIL" w:cs="Abyssinica SIL"/>
        </w:rPr>
        <w:t>ወከንቶ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166C" w:rsidRPr="00E911A6">
        <w:rPr>
          <w:rFonts w:ascii="Abyssinica SIL" w:hAnsi="Abyssinica SIL" w:cs="Abyssinica SIL"/>
        </w:rPr>
        <w:t>መሀሩ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8621E" w:rsidRPr="00E911A6">
        <w:rPr>
          <w:rFonts w:ascii="Abyssinica SIL" w:hAnsi="Abyssinica SIL" w:cs="Abyssinica SIL"/>
        </w:rPr>
        <w:t>በእንተ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621E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ደወዩ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አባግዕ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ወየብሱ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8621E" w:rsidRPr="00E911A6">
        <w:rPr>
          <w:rFonts w:ascii="Abyssinica SIL" w:hAnsi="Abyssinica SIL" w:cs="Abyssinica SIL"/>
        </w:rPr>
        <w:t>እስ</w:t>
      </w:r>
      <w:r w:rsidRPr="00E911A6">
        <w:rPr>
          <w:rFonts w:ascii="Abyssinica SIL" w:hAnsi="Abyssinica SIL" w:cs="Abyssinica SIL"/>
        </w:rPr>
        <w:t>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አልቦሙ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ሣህለ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F4916" w:rsidRPr="00E911A6">
        <w:rPr>
          <w:rFonts w:ascii="Abyssinica SIL" w:hAnsi="Abyssinica SIL" w:cs="Abyssinica SIL"/>
        </w:rPr>
        <w:t>ለ</w:t>
      </w:r>
      <w:r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31B2" w:rsidRPr="00E911A6">
        <w:rPr>
          <w:rFonts w:ascii="Abyssinica SIL" w:hAnsi="Abyssinica SIL" w:cs="Abyssinica SIL"/>
        </w:rPr>
        <w:t>ነደደት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A31B2" w:rsidRPr="00E911A6">
        <w:rPr>
          <w:rFonts w:ascii="Abyssinica SIL" w:hAnsi="Abyssinica SIL" w:cs="Abyssinica SIL"/>
        </w:rPr>
        <w:t>መዓትየ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A31B2" w:rsidRPr="00E911A6">
        <w:rPr>
          <w:rFonts w:ascii="Abyssinica SIL" w:hAnsi="Abyssinica SIL" w:cs="Abyssinica SIL"/>
        </w:rPr>
        <w:t>ወእዋኅዮሙ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74547" w:rsidRPr="00E911A6">
        <w:rPr>
          <w:rFonts w:ascii="Abyssinica SIL" w:hAnsi="Abyssinica SIL" w:cs="Abyssinica SIL"/>
        </w:rPr>
        <w:t>ለአባግዒየ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18C1" w:rsidRPr="00E911A6">
        <w:rPr>
          <w:rFonts w:ascii="Abyssinica SIL" w:hAnsi="Abyssinica SIL" w:cs="Abyssinica SIL"/>
        </w:rPr>
        <w:t>ወይኄ</w:t>
      </w:r>
      <w:r w:rsidRPr="00E911A6">
        <w:rPr>
          <w:rFonts w:ascii="Abyssinica SIL" w:hAnsi="Abyssinica SIL" w:cs="Abyssinica SIL"/>
        </w:rPr>
        <w:t>ውጾሙ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18C1" w:rsidRPr="00E911A6">
        <w:rPr>
          <w:rFonts w:ascii="Abyssinica SIL" w:hAnsi="Abyssinica SIL" w:cs="Abyssinica SIL"/>
        </w:rPr>
        <w:t>ይመ</w:t>
      </w:r>
      <w:r w:rsidRPr="00E911A6">
        <w:rPr>
          <w:rFonts w:ascii="Abyssinica SIL" w:hAnsi="Abyssinica SIL" w:cs="Abyssinica SIL"/>
        </w:rPr>
        <w:t>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ለመርዔቱ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40614" w:rsidRPr="00E911A6">
        <w:rPr>
          <w:rFonts w:ascii="Abyssinica SIL" w:hAnsi="Abyssinica SIL" w:cs="Abyssinica SIL"/>
        </w:rPr>
        <w:t>ወይሬስ</w:t>
      </w:r>
      <w:r w:rsidRPr="00E911A6">
        <w:rPr>
          <w:rFonts w:ascii="Abyssinica SIL" w:hAnsi="Abyssinica SIL" w:cs="Abyssinica SIL"/>
        </w:rPr>
        <w:t>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ፈ</w:t>
      </w:r>
      <w:r w:rsidR="00740614" w:rsidRPr="00E911A6">
        <w:rPr>
          <w:rFonts w:ascii="Abyssinica SIL" w:hAnsi="Abyssinica SIL" w:cs="Abyssinica SIL"/>
        </w:rPr>
        <w:t>ረስ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0614" w:rsidRPr="00E911A6">
        <w:rPr>
          <w:rFonts w:ascii="Abyssinica SIL" w:hAnsi="Abyssinica SIL" w:cs="Abyssinica SIL"/>
        </w:rPr>
        <w:t>ስሙር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1A7C1BF6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469BC263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C74D25">
        <w:rPr>
          <w:rFonts w:ascii="Abyssinica SIL" w:hAnsi="Abyssinica SIL" w:cs="Abyssinica SIL"/>
          <w:lang w:val="en-GB"/>
        </w:rPr>
        <w:t>(fol. 129r)</w:t>
      </w:r>
    </w:p>
    <w:p w14:paraId="5D94AB34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C74D25">
        <w:rPr>
          <w:rFonts w:ascii="Abyssinica SIL" w:hAnsi="Abyssinica SIL" w:cs="Abyssinica SIL"/>
          <w:lang w:val="en-GB"/>
        </w:rPr>
        <w:t>(col. 1)</w:t>
      </w:r>
    </w:p>
    <w:p w14:paraId="552A3563" w14:textId="1C5D5355" w:rsidR="006B5951" w:rsidRDefault="00E35BF7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ለፀብ</w:t>
      </w:r>
      <w:r w:rsidR="000D5890" w:rsidRPr="00E911A6">
        <w:rPr>
          <w:rFonts w:ascii="Abyssinica SIL" w:hAnsi="Abyssinica SIL" w:cs="Abyssinica SIL"/>
        </w:rPr>
        <w:t>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ወእ</w:t>
      </w:r>
      <w:r w:rsidR="000D5890" w:rsidRPr="00E911A6">
        <w:rPr>
          <w:rFonts w:ascii="Abyssinica SIL" w:hAnsi="Abyssinica SIL" w:cs="Abyssinica SIL"/>
        </w:rPr>
        <w:t>ምኔሁ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ርእየ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ወእምኔሁ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ረሰየ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2331" w:rsidRPr="00E911A6">
        <w:rPr>
          <w:rFonts w:ascii="Abyssinica SIL" w:hAnsi="Abyssinica SIL" w:cs="Abyssinica SIL"/>
        </w:rPr>
        <w:t>ቀስተ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2331" w:rsidRPr="00E911A6">
        <w:rPr>
          <w:rFonts w:ascii="Abyssinica SIL" w:hAnsi="Abyssinica SIL" w:cs="Abyssinica SIL"/>
        </w:rPr>
        <w:t>ለመዓት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ወእምኔሁ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82331" w:rsidRPr="00E911A6">
        <w:rPr>
          <w:rFonts w:ascii="Abyssinica SIL" w:hAnsi="Abyssinica SIL" w:cs="Abyssinica SIL"/>
        </w:rPr>
        <w:t>ይወፅእ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22B44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22B44" w:rsidRPr="00E911A6">
        <w:rPr>
          <w:rFonts w:ascii="Abyssinica SIL" w:hAnsi="Abyssinica SIL" w:cs="Abyssinica SIL"/>
        </w:rPr>
        <w:t>ዘይነድ</w:t>
      </w:r>
      <w:r w:rsidR="000D5890" w:rsidRPr="00E911A6">
        <w:rPr>
          <w:rFonts w:ascii="Abyssinica SIL" w:hAnsi="Abyssinica SIL" w:cs="Abyssinica SIL"/>
        </w:rPr>
        <w:t>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ቦቱ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ወይከውኑ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245F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245F" w:rsidRPr="00E911A6">
        <w:rPr>
          <w:rFonts w:ascii="Abyssinica SIL" w:hAnsi="Abyssinica SIL" w:cs="Abyssinica SIL"/>
        </w:rPr>
        <w:t>ዘይ</w:t>
      </w:r>
      <w:r w:rsidR="00941B27" w:rsidRPr="00E911A6">
        <w:rPr>
          <w:rFonts w:ascii="Abyssinica SIL" w:hAnsi="Abyssinica SIL" w:cs="Abyssinica SIL"/>
        </w:rPr>
        <w:t>ከይድ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1B27" w:rsidRPr="00E911A6">
        <w:rPr>
          <w:rFonts w:ascii="Abyssinica SIL" w:hAnsi="Abyssinica SIL" w:cs="Abyssinica SIL"/>
        </w:rPr>
        <w:t>ፅንጕን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1B27" w:rsidRPr="00E911A6">
        <w:rPr>
          <w:rFonts w:ascii="Abyssinica SIL" w:hAnsi="Abyssinica SIL" w:cs="Abyssinica SIL"/>
        </w:rPr>
        <w:t>ይትባአስ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1B27" w:rsidRPr="00E911A6">
        <w:rPr>
          <w:rFonts w:ascii="Abyssinica SIL" w:hAnsi="Abyssinica SIL" w:cs="Abyssinica SIL"/>
        </w:rPr>
        <w:t>በውስተ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41B27" w:rsidRPr="00E911A6">
        <w:rPr>
          <w:rFonts w:ascii="Abyssinica SIL" w:hAnsi="Abyssinica SIL" w:cs="Abyssinica SIL"/>
        </w:rPr>
        <w:t>ቀት</w:t>
      </w:r>
      <w:r w:rsidR="000D5890" w:rsidRPr="00E911A6">
        <w:rPr>
          <w:rFonts w:ascii="Abyssinica SIL" w:hAnsi="Abyssinica SIL" w:cs="Abyssinica SIL"/>
        </w:rPr>
        <w:t>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በፍኖት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ወይ</w:t>
      </w:r>
      <w:r w:rsidR="00D24785" w:rsidRPr="00E911A6">
        <w:rPr>
          <w:rFonts w:ascii="Abyssinica SIL" w:hAnsi="Abyssinica SIL" w:cs="Abyssinica SIL"/>
        </w:rPr>
        <w:t>ረውዱ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24785" w:rsidRPr="00E911A6">
        <w:rPr>
          <w:rFonts w:ascii="Abyssinica SIL" w:hAnsi="Abyssinica SIL" w:cs="Abyssinica SIL"/>
        </w:rPr>
        <w:t>ወኢይክልዎ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24785" w:rsidRPr="00E911A6">
        <w:rPr>
          <w:rFonts w:ascii="Abyssinica SIL" w:hAnsi="Abyssinica SIL" w:cs="Abyssinica SIL"/>
        </w:rPr>
        <w:t>እግዚአብሔ</w:t>
      </w:r>
      <w:r w:rsidR="00A5111C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5111C" w:rsidRPr="00E911A6">
        <w:rPr>
          <w:rFonts w:ascii="Abyssinica SIL" w:hAnsi="Abyssinica SIL" w:cs="Abyssinica SIL"/>
        </w:rPr>
        <w:t>ምስሌሁ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="00944FD7" w:rsidRPr="00C74D25">
        <w:rPr>
          <w:rFonts w:ascii="Abyssinica SIL" w:hAnsi="Abyssinica SIL" w:cs="Abyssinica SIL"/>
          <w:lang w:val="en-GB"/>
        </w:rPr>
        <w:t>{.}</w:t>
      </w:r>
      <w:r w:rsidR="00A5111C" w:rsidRPr="00E911A6">
        <w:rPr>
          <w:rFonts w:ascii="Abyssinica SIL" w:hAnsi="Abyssinica SIL" w:cs="Abyssinica SIL"/>
        </w:rPr>
        <w:t>ወ</w:t>
      </w:r>
      <w:r w:rsidR="00944FD7" w:rsidRPr="00C74D25">
        <w:rPr>
          <w:rFonts w:ascii="Abyssinica SIL" w:hAnsi="Abyssinica SIL" w:cs="Abyssinica SIL"/>
          <w:lang w:val="en-GB"/>
        </w:rPr>
        <w:t>{.}</w:t>
      </w:r>
      <w:proofErr w:type="spellStart"/>
      <w:r w:rsidR="00A5111C" w:rsidRPr="00E911A6">
        <w:rPr>
          <w:rFonts w:ascii="Abyssinica SIL" w:hAnsi="Abyssinica SIL" w:cs="Abyssinica SIL"/>
        </w:rPr>
        <w:t>ይትኀ</w:t>
      </w:r>
      <w:r w:rsidR="000D5890" w:rsidRPr="00E911A6">
        <w:rPr>
          <w:rFonts w:ascii="Abyssinica SIL" w:hAnsi="Abyssinica SIL" w:cs="Abyssinica SIL"/>
        </w:rPr>
        <w:t>ፈ</w:t>
      </w:r>
      <w:r w:rsidR="00A5111C" w:rsidRPr="00E911A6">
        <w:rPr>
          <w:rFonts w:ascii="Abyssinica SIL" w:hAnsi="Abyssinica SIL" w:cs="Abyssinica SIL"/>
        </w:rPr>
        <w:t>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5111C" w:rsidRPr="00E911A6">
        <w:rPr>
          <w:rFonts w:ascii="Abyssinica SIL" w:hAnsi="Abyssinica SIL" w:cs="Abyssinica SIL"/>
        </w:rPr>
        <w:t>መስተጽዕናነ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5111C" w:rsidRPr="00E911A6">
        <w:rPr>
          <w:rFonts w:ascii="Abyssinica SIL" w:hAnsi="Abyssinica SIL" w:cs="Abyssinica SIL"/>
        </w:rPr>
        <w:t>አፍራስ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5111C" w:rsidRPr="00E911A6">
        <w:rPr>
          <w:rFonts w:ascii="Abyssinica SIL" w:hAnsi="Abyssinica SIL" w:cs="Abyssinica SIL"/>
        </w:rPr>
        <w:t>ወአ</w:t>
      </w:r>
      <w:r w:rsidR="000D5890" w:rsidRPr="00E911A6">
        <w:rPr>
          <w:rFonts w:ascii="Abyssinica SIL" w:hAnsi="Abyssinica SIL" w:cs="Abyssinica SIL"/>
        </w:rPr>
        <w:t>ጸንዖ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9132E" w:rsidRPr="00E911A6">
        <w:rPr>
          <w:rFonts w:ascii="Abyssinica SIL" w:hAnsi="Abyssinica SIL" w:cs="Abyssinica SIL"/>
        </w:rPr>
        <w:t>ወአድኅ</w:t>
      </w:r>
      <w:r w:rsidR="00A910F0" w:rsidRPr="00E911A6">
        <w:rPr>
          <w:rFonts w:ascii="Abyssinica SIL" w:hAnsi="Abyssinica SIL" w:cs="Abyssinica SIL"/>
        </w:rPr>
        <w:t>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10F0" w:rsidRPr="00E911A6">
        <w:rPr>
          <w:rFonts w:ascii="Abyssinica SIL" w:hAnsi="Abyssinica SIL" w:cs="Abyssinica SIL"/>
        </w:rPr>
        <w:t>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246F7" w:rsidRPr="00E911A6">
        <w:rPr>
          <w:rFonts w:ascii="Abyssinica SIL" w:hAnsi="Abyssinica SIL" w:cs="Abyssinica SIL"/>
        </w:rPr>
        <w:t>ዮሴ</w:t>
      </w:r>
      <w:r w:rsidR="000D5890" w:rsidRPr="00E911A6">
        <w:rPr>
          <w:rFonts w:ascii="Abyssinica SIL" w:hAnsi="Abyssinica SIL" w:cs="Abyssinica SIL"/>
        </w:rPr>
        <w:t>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246F7" w:rsidRPr="00E911A6">
        <w:rPr>
          <w:rFonts w:ascii="Abyssinica SIL" w:hAnsi="Abyssinica SIL" w:cs="Abyssinica SIL"/>
        </w:rPr>
        <w:t>ወእነግሮሙ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246F7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0FEA" w:rsidRPr="00E911A6">
        <w:rPr>
          <w:rFonts w:ascii="Abyssinica SIL" w:hAnsi="Abyssinica SIL" w:cs="Abyssinica SIL"/>
        </w:rPr>
        <w:t>አፍቀርክዎሙ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00FEA" w:rsidRPr="00E911A6">
        <w:rPr>
          <w:rFonts w:ascii="Abyssinica SIL" w:hAnsi="Abyssinica SIL" w:cs="Abyssinica SIL"/>
        </w:rPr>
        <w:t>ወይከውኑ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0FEA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00FEA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C00FEA" w:rsidRPr="00E911A6">
        <w:rPr>
          <w:rFonts w:ascii="Abyssinica SIL" w:hAnsi="Abyssinica SIL" w:cs="Abyssinica SIL"/>
        </w:rPr>
        <w:t>ኢ</w:t>
      </w:r>
    </w:p>
    <w:p w14:paraId="126C35B3" w14:textId="77777777" w:rsidR="006B5951" w:rsidRDefault="006B5951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642CFE77" w14:textId="1E7CA660" w:rsidR="006B5951" w:rsidRPr="00C74D25" w:rsidRDefault="00392955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ሜጥክዎሙ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15C6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515C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4F62" w:rsidRPr="00E911A6">
        <w:rPr>
          <w:rFonts w:ascii="Abyssinica SIL" w:hAnsi="Abyssinica SIL" w:cs="Abyssinica SIL"/>
        </w:rPr>
        <w:t>አምላኮሙ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4F62" w:rsidRPr="00E911A6">
        <w:rPr>
          <w:rFonts w:ascii="Abyssinica SIL" w:hAnsi="Abyssinica SIL" w:cs="Abyssinica SIL"/>
        </w:rPr>
        <w:t>እሰጠዎሙ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E4177" w:rsidRPr="00E911A6">
        <w:rPr>
          <w:rFonts w:ascii="Abyssinica SIL" w:hAnsi="Abyssinica SIL" w:cs="Abyssinica SIL"/>
        </w:rPr>
        <w:t>ወይከውኑ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ኤፍሬም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E4177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E4177" w:rsidRPr="00E911A6">
        <w:rPr>
          <w:rFonts w:ascii="Abyssinica SIL" w:hAnsi="Abyssinica SIL" w:cs="Abyssinica SIL"/>
        </w:rPr>
        <w:t>መስተ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34B8E" w:rsidRPr="00E911A6">
        <w:rPr>
          <w:rFonts w:ascii="Abyssinica SIL" w:hAnsi="Abyssinica SIL" w:cs="Abyssinica SIL"/>
        </w:rPr>
        <w:t>ቃትላን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34B8E" w:rsidRPr="00E911A6">
        <w:rPr>
          <w:rFonts w:ascii="Abyssinica SIL" w:hAnsi="Abyssinica SIL" w:cs="Abyssinica SIL"/>
        </w:rPr>
        <w:t>ወይትፈሥሖሙ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34B8E" w:rsidRPr="00E911A6">
        <w:rPr>
          <w:rFonts w:ascii="Abyssinica SIL" w:hAnsi="Abyssinica SIL" w:cs="Abyssinica SIL"/>
        </w:rPr>
        <w:t>ልቦሙ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34B8E" w:rsidRPr="00E911A6">
        <w:rPr>
          <w:rFonts w:ascii="Abyssinica SIL" w:hAnsi="Abyssinica SIL" w:cs="Abyssinica SIL"/>
        </w:rPr>
        <w:t>ከ</w:t>
      </w:r>
      <w:r w:rsidR="00DF7D6A" w:rsidRPr="00E911A6">
        <w:rPr>
          <w:rFonts w:ascii="Abyssinica SIL" w:hAnsi="Abyssinica SIL" w:cs="Abyssinica SIL"/>
        </w:rPr>
        <w:t>መዘ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F7D6A" w:rsidRPr="00E911A6">
        <w:rPr>
          <w:rFonts w:ascii="Abyssinica SIL" w:hAnsi="Abyssinica SIL" w:cs="Abyssinica SIL"/>
        </w:rPr>
        <w:t>በወይን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F7D6A" w:rsidRPr="00E911A6">
        <w:rPr>
          <w:rFonts w:ascii="Abyssinica SIL" w:hAnsi="Abyssinica SIL" w:cs="Abyssinica SIL"/>
        </w:rPr>
        <w:t>ወይሬኢዩ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F7D6A" w:rsidRPr="00E911A6">
        <w:rPr>
          <w:rFonts w:ascii="Abyssinica SIL" w:hAnsi="Abyssinica SIL" w:cs="Abyssinica SIL"/>
        </w:rPr>
        <w:t>ውሉዶሙ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E6C" w:rsidRPr="00E911A6">
        <w:rPr>
          <w:rFonts w:ascii="Abyssinica SIL" w:hAnsi="Abyssinica SIL" w:cs="Abyssinica SIL"/>
        </w:rPr>
        <w:t>ወይትሐሠዩ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52E6C" w:rsidRPr="00E911A6">
        <w:rPr>
          <w:rFonts w:ascii="Abyssinica SIL" w:hAnsi="Abyssinica SIL" w:cs="Abyssinica SIL"/>
        </w:rPr>
        <w:t>ወይትፌሣሕ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E6C" w:rsidRPr="00E911A6">
        <w:rPr>
          <w:rFonts w:ascii="Abyssinica SIL" w:hAnsi="Abyssinica SIL" w:cs="Abyssinica SIL"/>
        </w:rPr>
        <w:t>ልቦሙ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E6C" w:rsidRPr="00E911A6">
        <w:rPr>
          <w:rFonts w:ascii="Abyssinica SIL" w:hAnsi="Abyssinica SIL" w:cs="Abyssinica SIL"/>
        </w:rPr>
        <w:t>በእግዚአብሔር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</w:t>
      </w:r>
      <w:r w:rsidR="00D64D6A" w:rsidRPr="00E911A6">
        <w:rPr>
          <w:rFonts w:ascii="Abyssinica SIL" w:hAnsi="Abyssinica SIL" w:cs="Abyssinica SIL"/>
        </w:rPr>
        <w:t>ትኤመሮሙ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4D6A" w:rsidRPr="00E911A6">
        <w:rPr>
          <w:rFonts w:ascii="Abyssinica SIL" w:hAnsi="Abyssinica SIL" w:cs="Abyssinica SIL"/>
        </w:rPr>
        <w:t>ወእትወከ</w:t>
      </w:r>
      <w:r w:rsidR="005374BC" w:rsidRPr="00E911A6">
        <w:rPr>
          <w:rFonts w:ascii="Abyssinica SIL" w:hAnsi="Abyssinica SIL" w:cs="Abyssinica SIL"/>
        </w:rPr>
        <w:t>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እባልሖሙ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ብዝኆሙ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lastRenderedPageBreak/>
        <w:t>እዘርዎሙ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74BC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869DA" w:rsidRPr="00E911A6">
        <w:rPr>
          <w:rFonts w:ascii="Abyssinica SIL" w:hAnsi="Abyssinica SIL" w:cs="Abyssinica SIL"/>
        </w:rPr>
        <w:t>ወእለሂ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869DA" w:rsidRPr="00E911A6">
        <w:rPr>
          <w:rFonts w:ascii="Abyssinica SIL" w:hAnsi="Abyssinica SIL" w:cs="Abyssinica SIL"/>
        </w:rPr>
        <w:t>ርኁ</w:t>
      </w:r>
      <w:r w:rsidR="00484059" w:rsidRPr="00E911A6">
        <w:rPr>
          <w:rFonts w:ascii="Abyssinica SIL" w:hAnsi="Abyssinica SIL" w:cs="Abyssinica SIL"/>
        </w:rPr>
        <w:t>ቃን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4059" w:rsidRPr="00E911A6">
        <w:rPr>
          <w:rFonts w:ascii="Abyssinica SIL" w:hAnsi="Abyssinica SIL" w:cs="Abyssinica SIL"/>
        </w:rPr>
        <w:t>ይዜክሩኒ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84059" w:rsidRPr="00E911A6">
        <w:rPr>
          <w:rFonts w:ascii="Abyssinica SIL" w:hAnsi="Abyssinica SIL" w:cs="Abyssinica SIL"/>
        </w:rPr>
        <w:t>ወይ</w:t>
      </w:r>
      <w:r w:rsidR="00966561" w:rsidRPr="00E911A6">
        <w:rPr>
          <w:rFonts w:ascii="Abyssinica SIL" w:hAnsi="Abyssinica SIL" w:cs="Abyssinica SIL"/>
        </w:rPr>
        <w:t>ኀፅኑ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561" w:rsidRPr="00E911A6">
        <w:rPr>
          <w:rFonts w:ascii="Abyssinica SIL" w:hAnsi="Abyssinica SIL" w:cs="Abyssinica SIL"/>
        </w:rPr>
        <w:t>ውሉዶሙ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561" w:rsidRPr="00E911A6">
        <w:rPr>
          <w:rFonts w:ascii="Abyssinica SIL" w:hAnsi="Abyssinica SIL" w:cs="Abyssinica SIL"/>
        </w:rPr>
        <w:t>ወይትመጡ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561" w:rsidRPr="00E911A6">
        <w:rPr>
          <w:rFonts w:ascii="Abyssinica SIL" w:hAnsi="Abyssinica SIL" w:cs="Abyssinica SIL"/>
        </w:rPr>
        <w:t>ወእመይጦሙ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66476B58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6FD53D0C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C74D25">
        <w:rPr>
          <w:rFonts w:ascii="Abyssinica SIL" w:hAnsi="Abyssinica SIL" w:cs="Abyssinica SIL"/>
          <w:lang w:val="en-GB"/>
        </w:rPr>
        <w:t>(fol. 129v)</w:t>
      </w:r>
    </w:p>
    <w:p w14:paraId="2433B543" w14:textId="77777777" w:rsidR="006B5951" w:rsidRPr="00C74D25" w:rsidRDefault="006B5951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C74D25">
        <w:rPr>
          <w:rFonts w:ascii="Abyssinica SIL" w:hAnsi="Abyssinica SIL" w:cs="Abyssinica SIL"/>
          <w:lang w:val="en-GB"/>
        </w:rPr>
        <w:t>(col. 1)</w:t>
      </w:r>
    </w:p>
    <w:p w14:paraId="12E9D256" w14:textId="31FF53BE" w:rsidR="004D3C04" w:rsidRDefault="000D5890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ግብጽ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127D" w:rsidRPr="00E911A6">
        <w:rPr>
          <w:rFonts w:ascii="Abyssinica SIL" w:hAnsi="Abyssinica SIL" w:cs="Abyssinica SIL"/>
        </w:rPr>
        <w:t>ወእትሜጠዎሙ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127D" w:rsidRPr="00E911A6">
        <w:rPr>
          <w:rFonts w:ascii="Abyssinica SIL" w:hAnsi="Abyssinica SIL" w:cs="Abyssinica SIL"/>
        </w:rPr>
        <w:t>እም</w:t>
      </w:r>
      <w:r w:rsidR="00922A5D" w:rsidRPr="00E911A6">
        <w:rPr>
          <w:rFonts w:ascii="Abyssinica SIL" w:hAnsi="Abyssinica SIL" w:cs="Abyssinica SIL"/>
        </w:rPr>
        <w:t>ፋርስ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2A5D" w:rsidRPr="00E911A6">
        <w:rPr>
          <w:rFonts w:ascii="Abyssinica SIL" w:hAnsi="Abyssinica SIL" w:cs="Abyssinica SIL"/>
        </w:rPr>
        <w:t>ወእወስዶሙ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2A5D" w:rsidRPr="00E911A6">
        <w:rPr>
          <w:rFonts w:ascii="Abyssinica SIL" w:hAnsi="Abyssinica SIL" w:cs="Abyssinica SIL"/>
        </w:rPr>
        <w:t>ገላአድ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2A5D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22A5D" w:rsidRPr="00E911A6">
        <w:rPr>
          <w:rFonts w:ascii="Abyssinica SIL" w:hAnsi="Abyssinica SIL" w:cs="Abyssinica SIL"/>
        </w:rPr>
        <w:t>ባ</w:t>
      </w:r>
      <w:r w:rsidR="00E937F0" w:rsidRPr="00E911A6">
        <w:rPr>
          <w:rFonts w:ascii="Abyssinica SIL" w:hAnsi="Abyssinica SIL" w:cs="Abyssinica SIL"/>
        </w:rPr>
        <w:t>ቢሎንሰ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37F0" w:rsidRPr="00E911A6">
        <w:rPr>
          <w:rFonts w:ascii="Abyssinica SIL" w:hAnsi="Abyssinica SIL" w:cs="Abyssinica SIL"/>
        </w:rPr>
        <w:t>ኢይተርፍ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37F0" w:rsidRPr="00E911A6">
        <w:rPr>
          <w:rFonts w:ascii="Abyssinica SIL" w:hAnsi="Abyssinica SIL" w:cs="Abyssinica SIL"/>
        </w:rPr>
        <w:t>አሐዱ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37F0" w:rsidRPr="00E911A6">
        <w:rPr>
          <w:rFonts w:ascii="Abyssinica SIL" w:hAnsi="Abyssinica SIL" w:cs="Abyssinica SIL"/>
        </w:rPr>
        <w:t>እምኔሆሙ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937F0" w:rsidRPr="00E911A6">
        <w:rPr>
          <w:rFonts w:ascii="Abyssinica SIL" w:hAnsi="Abyssinica SIL" w:cs="Abyssinica SIL"/>
        </w:rPr>
        <w:t>ወየኀልፋ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37F0" w:rsidRPr="00E911A6">
        <w:rPr>
          <w:rFonts w:ascii="Abyssinica SIL" w:hAnsi="Abyssinica SIL" w:cs="Abyssinica SIL"/>
        </w:rPr>
        <w:t>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37F0" w:rsidRPr="00E911A6">
        <w:rPr>
          <w:rFonts w:ascii="Abyssinica SIL" w:hAnsi="Abyssinica SIL" w:cs="Abyssinica SIL"/>
        </w:rPr>
        <w:t>ባሕር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4C2F" w:rsidRPr="00E911A6">
        <w:rPr>
          <w:rFonts w:ascii="Abyssinica SIL" w:hAnsi="Abyssinica SIL" w:cs="Abyssinica SIL"/>
        </w:rPr>
        <w:t>ጸባብ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4C2F" w:rsidRPr="00E911A6">
        <w:rPr>
          <w:rFonts w:ascii="Abyssinica SIL" w:hAnsi="Abyssinica SIL" w:cs="Abyssinica SIL"/>
        </w:rPr>
        <w:t>ወይከይ</w:t>
      </w:r>
      <w:r w:rsidRPr="00E911A6">
        <w:rPr>
          <w:rFonts w:ascii="Abyssinica SIL" w:hAnsi="Abyssinica SIL" w:cs="Abyssinica SIL"/>
        </w:rPr>
        <w:t>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4C2F" w:rsidRPr="00E911A6">
        <w:rPr>
          <w:rFonts w:ascii="Abyssinica SIL" w:hAnsi="Abyssinica SIL" w:cs="Abyssinica SIL"/>
        </w:rPr>
        <w:t>ዲበ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C3CEF" w:rsidRPr="00E911A6">
        <w:rPr>
          <w:rFonts w:ascii="Abyssinica SIL" w:hAnsi="Abyssinica SIL" w:cs="Abyssinica SIL"/>
        </w:rPr>
        <w:t>ማዕበለ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C3CEF" w:rsidRPr="00E911A6">
        <w:rPr>
          <w:rFonts w:ascii="Abyssinica SIL" w:hAnsi="Abyssinica SIL" w:cs="Abyssinica SIL"/>
        </w:rPr>
        <w:t>ባሕር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C3CEF" w:rsidRPr="00E911A6">
        <w:rPr>
          <w:rFonts w:ascii="Abyssinica SIL" w:hAnsi="Abyssinica SIL" w:cs="Abyssinica SIL"/>
        </w:rPr>
        <w:t>ወይየብስ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C3CEF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C3CEF" w:rsidRPr="00E911A6">
        <w:rPr>
          <w:rFonts w:ascii="Abyssinica SIL" w:hAnsi="Abyssinica SIL" w:cs="Abyssinica SIL"/>
        </w:rPr>
        <w:t>ቀላ</w:t>
      </w:r>
      <w:r w:rsidRPr="00E911A6">
        <w:rPr>
          <w:rFonts w:ascii="Abyssinica SIL" w:hAnsi="Abyssinica SIL" w:cs="Abyssinica SIL"/>
        </w:rPr>
        <w:t>ያተ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አፍላግ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C3CEF" w:rsidRPr="00E911A6">
        <w:rPr>
          <w:rFonts w:ascii="Abyssinica SIL" w:hAnsi="Abyssinica SIL" w:cs="Abyssinica SIL"/>
        </w:rPr>
        <w:t>ወይስዓ</w:t>
      </w:r>
      <w:r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C7AE5" w:rsidRPr="00E911A6">
        <w:rPr>
          <w:rFonts w:ascii="Abyssinica SIL" w:hAnsi="Abyssinica SIL" w:cs="Abyssinica SIL"/>
        </w:rPr>
        <w:t>ፅ</w:t>
      </w:r>
      <w:r w:rsidR="006F1D45" w:rsidRPr="00E911A6">
        <w:rPr>
          <w:rFonts w:ascii="Abyssinica SIL" w:hAnsi="Abyssinica SIL" w:cs="Abyssinica SIL"/>
        </w:rPr>
        <w:t>እለተ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F1D45" w:rsidRPr="00E911A6">
        <w:rPr>
          <w:rFonts w:ascii="Abyssinica SIL" w:hAnsi="Abyssinica SIL" w:cs="Abyssinica SIL"/>
        </w:rPr>
        <w:t>ፋርስ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Pr="00E911A6">
        <w:rPr>
          <w:rFonts w:ascii="Abyssinica SIL" w:hAnsi="Abyssinica SIL" w:cs="Abyssinica SIL"/>
        </w:rPr>
        <w:t>ወ</w:t>
      </w:r>
      <w:r w:rsidR="008A0EE8" w:rsidRPr="00C74D25">
        <w:rPr>
          <w:rFonts w:ascii="Abyssinica SIL" w:hAnsi="Abyssinica SIL" w:cs="Abyssinica SIL"/>
          <w:lang w:val="en-GB"/>
        </w:rPr>
        <w:t>(</w:t>
      </w:r>
      <w:r w:rsidR="006F1D45" w:rsidRPr="00E911A6">
        <w:rPr>
          <w:rFonts w:ascii="Abyssinica SIL" w:hAnsi="Abyssinica SIL" w:cs="Abyssinica SIL"/>
        </w:rPr>
        <w:t>ይ</w:t>
      </w:r>
      <w:r w:rsidR="008A0EE8" w:rsidRPr="00C74D25">
        <w:rPr>
          <w:rFonts w:ascii="Abyssinica SIL" w:hAnsi="Abyssinica SIL" w:cs="Abyssinica SIL"/>
          <w:lang w:val="en-GB"/>
        </w:rPr>
        <w:t>)</w:t>
      </w:r>
      <w:proofErr w:type="spellStart"/>
      <w:r w:rsidR="008A0EE8" w:rsidRPr="00E911A6">
        <w:rPr>
          <w:rFonts w:ascii="Abyssinica SIL" w:hAnsi="Abyssinica SIL" w:cs="Abyssinica SIL"/>
        </w:rPr>
        <w:t>ተ</w:t>
      </w:r>
      <w:r w:rsidRPr="00E911A6">
        <w:rPr>
          <w:rFonts w:ascii="Abyssinica SIL" w:hAnsi="Abyssinica SIL" w:cs="Abyssinica SIL"/>
        </w:rPr>
        <w:t>አትት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230B2" w:rsidRPr="00E911A6">
        <w:rPr>
          <w:rFonts w:ascii="Abyssinica SIL" w:hAnsi="Abyssinica SIL" w:cs="Abyssinica SIL"/>
        </w:rPr>
        <w:t>ግብጽ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230B2" w:rsidRPr="00E911A6">
        <w:rPr>
          <w:rFonts w:ascii="Abyssinica SIL" w:hAnsi="Abyssinica SIL" w:cs="Abyssinica SIL"/>
        </w:rPr>
        <w:t>ወአጸንዖሙ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6BA1" w:rsidRPr="00E911A6">
        <w:rPr>
          <w:rFonts w:ascii="Abyssinica SIL" w:hAnsi="Abyssinica SIL" w:cs="Abyssinica SIL"/>
        </w:rPr>
        <w:t>በ</w:t>
      </w:r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6BA1" w:rsidRPr="00E911A6">
        <w:rPr>
          <w:rFonts w:ascii="Abyssinica SIL" w:hAnsi="Abyssinica SIL" w:cs="Abyssinica SIL"/>
        </w:rPr>
        <w:t>አምላኮሙ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6BA1" w:rsidRPr="00E911A6">
        <w:rPr>
          <w:rFonts w:ascii="Abyssinica SIL" w:hAnsi="Abyssinica SIL" w:cs="Abyssinica SIL"/>
        </w:rPr>
        <w:t>ወይትሜክሑ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36BA1" w:rsidRPr="00E911A6">
        <w:rPr>
          <w:rFonts w:ascii="Abyssinica SIL" w:hAnsi="Abyssinica SIL" w:cs="Abyssinica SIL"/>
        </w:rPr>
        <w:t>በስመ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B2935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B2935" w:rsidRPr="00E911A6">
        <w:rPr>
          <w:rFonts w:ascii="Abyssinica SIL" w:hAnsi="Abyssinica SIL" w:cs="Abyssinica SIL"/>
        </w:rPr>
        <w:t>አር</w:t>
      </w:r>
      <w:proofErr w:type="spellEnd"/>
      <w:r w:rsidR="00CC5B22" w:rsidRPr="00C74D25">
        <w:rPr>
          <w:rFonts w:ascii="Abyssinica SIL" w:hAnsi="Abyssinica SIL" w:cs="Abyssinica SIL"/>
          <w:lang w:val="en-GB"/>
        </w:rPr>
        <w:t>{.}</w:t>
      </w:r>
      <w:r w:rsidR="009B2935" w:rsidRPr="00E911A6">
        <w:rPr>
          <w:rFonts w:ascii="Abyssinica SIL" w:hAnsi="Abyssinica SIL" w:cs="Abyssinica SIL"/>
        </w:rPr>
        <w:t>ኁ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297A" w:rsidRPr="00E911A6">
        <w:rPr>
          <w:rFonts w:ascii="Abyssinica SIL" w:hAnsi="Abyssinica SIL" w:cs="Abyssinica SIL"/>
        </w:rPr>
        <w:t>አናቅጺከ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297A" w:rsidRPr="00E911A6">
        <w:rPr>
          <w:rFonts w:ascii="Abyssinica SIL" w:hAnsi="Abyssinica SIL" w:cs="Abyssinica SIL"/>
        </w:rPr>
        <w:t>ሊባኖስ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B297A" w:rsidRPr="00E911A6">
        <w:rPr>
          <w:rFonts w:ascii="Abyssinica SIL" w:hAnsi="Abyssinica SIL" w:cs="Abyssinica SIL"/>
        </w:rPr>
        <w:t>ወት</w:t>
      </w:r>
      <w:r w:rsidR="00CC337E" w:rsidRPr="00E911A6">
        <w:rPr>
          <w:rFonts w:ascii="Abyssinica SIL" w:hAnsi="Abyssinica SIL" w:cs="Abyssinica SIL"/>
        </w:rPr>
        <w:t>በልዕ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337E" w:rsidRPr="00E911A6">
        <w:rPr>
          <w:rFonts w:ascii="Abyssinica SIL" w:hAnsi="Abyssinica SIL" w:cs="Abyssinica SIL"/>
        </w:rPr>
        <w:t>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337E" w:rsidRPr="00E911A6">
        <w:rPr>
          <w:rFonts w:ascii="Abyssinica SIL" w:hAnsi="Abyssinica SIL" w:cs="Abyssinica SIL"/>
        </w:rPr>
        <w:t>አርዘ</w:t>
      </w:r>
      <w:r w:rsidRPr="00E911A6">
        <w:rPr>
          <w:rFonts w:ascii="Abyssinica SIL" w:hAnsi="Abyssinica SIL" w:cs="Abyssinica SIL"/>
        </w:rPr>
        <w:t>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C337E" w:rsidRPr="00E911A6">
        <w:rPr>
          <w:rFonts w:ascii="Abyssinica SIL" w:hAnsi="Abyssinica SIL" w:cs="Abyssinica SIL"/>
        </w:rPr>
        <w:t>ለይ</w:t>
      </w:r>
      <w:r w:rsidRPr="00E911A6">
        <w:rPr>
          <w:rFonts w:ascii="Abyssinica SIL" w:hAnsi="Abyssinica SIL" w:cs="Abyssinica SIL"/>
        </w:rPr>
        <w:t>ዐይ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3713" w:rsidRPr="00E911A6">
        <w:rPr>
          <w:rFonts w:ascii="Abyssinica SIL" w:hAnsi="Abyssinica SIL" w:cs="Abyssinica SIL"/>
        </w:rPr>
        <w:t>በሀ</w:t>
      </w:r>
      <w:r w:rsidRPr="00E911A6">
        <w:rPr>
          <w:rFonts w:ascii="Abyssinica SIL" w:hAnsi="Abyssinica SIL" w:cs="Abyssinica SIL"/>
        </w:rPr>
        <w:t>ሩስ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እስ</w:t>
      </w:r>
      <w:proofErr w:type="spellEnd"/>
    </w:p>
    <w:p w14:paraId="09DFCEB8" w14:textId="77777777" w:rsidR="004D3C04" w:rsidRDefault="004D3C04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33D6CD2" w14:textId="726A4B91" w:rsidR="004D3C04" w:rsidRDefault="000D5890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መ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734B3" w:rsidRPr="00E911A6">
        <w:rPr>
          <w:rFonts w:ascii="Abyssinica SIL" w:hAnsi="Abyssinica SIL" w:cs="Abyssinica SIL"/>
        </w:rPr>
        <w:t>ወድቀ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734B3" w:rsidRPr="00E911A6">
        <w:rPr>
          <w:rFonts w:ascii="Abyssinica SIL" w:hAnsi="Abyssinica SIL" w:cs="Abyssinica SIL"/>
        </w:rPr>
        <w:t>ዘግባ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734B3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ፈድፋደ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ኀስሩ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734B3" w:rsidRPr="00E911A6">
        <w:rPr>
          <w:rFonts w:ascii="Abyssinica SIL" w:hAnsi="Abyssinica SIL" w:cs="Abyssinica SIL"/>
        </w:rPr>
        <w:t>መኳንንት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D22" w:rsidRPr="00E911A6">
        <w:rPr>
          <w:rFonts w:ascii="Abyssinica SIL" w:hAnsi="Abyssinica SIL" w:cs="Abyssinica SIL"/>
        </w:rPr>
        <w:t>ለይዓይ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D22" w:rsidRPr="00E911A6">
        <w:rPr>
          <w:rFonts w:ascii="Abyssinica SIL" w:hAnsi="Abyssinica SIL" w:cs="Abyssinica SIL"/>
        </w:rPr>
        <w:t>ባ</w:t>
      </w:r>
      <w:r w:rsidRPr="00E911A6">
        <w:rPr>
          <w:rFonts w:ascii="Abyssinica SIL" w:hAnsi="Abyssinica SIL" w:cs="Abyssinica SIL"/>
        </w:rPr>
        <w:t>ሳን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7D22" w:rsidRPr="00E911A6">
        <w:rPr>
          <w:rFonts w:ascii="Abyssinica SIL" w:hAnsi="Abyssinica SIL" w:cs="Abyssinica SIL"/>
        </w:rPr>
        <w:t>ተ</w:t>
      </w:r>
      <w:r w:rsidR="00123BF0" w:rsidRPr="00E911A6">
        <w:rPr>
          <w:rFonts w:ascii="Abyssinica SIL" w:hAnsi="Abyssinica SIL" w:cs="Abyssinica SIL"/>
        </w:rPr>
        <w:t>ገዝመ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3BF0" w:rsidRPr="00E911A6">
        <w:rPr>
          <w:rFonts w:ascii="Abyssinica SIL" w:hAnsi="Abyssinica SIL" w:cs="Abyssinica SIL"/>
        </w:rPr>
        <w:t>ኦ</w:t>
      </w:r>
      <w:r w:rsidR="006A7D22" w:rsidRPr="00E911A6">
        <w:rPr>
          <w:rFonts w:ascii="Abyssinica SIL" w:hAnsi="Abyssinica SIL" w:cs="Abyssinica SIL"/>
        </w:rPr>
        <w:t>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ሐዲስ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ተክል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3B4E" w:rsidRPr="00E911A6">
        <w:rPr>
          <w:rFonts w:ascii="Abyssinica SIL" w:hAnsi="Abyssinica SIL" w:cs="Abyssinica SIL"/>
        </w:rPr>
        <w:t>ያስ</w:t>
      </w:r>
      <w:r w:rsidR="00035713" w:rsidRPr="00E911A6">
        <w:rPr>
          <w:rFonts w:ascii="Abyssinica SIL" w:hAnsi="Abyssinica SIL" w:cs="Abyssinica SIL"/>
        </w:rPr>
        <w:t>ቆቅው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5713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5713" w:rsidRPr="00E911A6">
        <w:rPr>
          <w:rFonts w:ascii="Abyssinica SIL" w:hAnsi="Abyssinica SIL" w:cs="Abyssinica SIL"/>
        </w:rPr>
        <w:t>ኀስ</w:t>
      </w:r>
      <w:r w:rsidRPr="00E911A6">
        <w:rPr>
          <w:rFonts w:ascii="Abyssinica SIL" w:hAnsi="Abyssinica SIL" w:cs="Abyssinica SIL"/>
        </w:rPr>
        <w:t>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5713" w:rsidRPr="00E911A6">
        <w:rPr>
          <w:rFonts w:ascii="Abyssinica SIL" w:hAnsi="Abyssinica SIL" w:cs="Abyssinica SIL"/>
        </w:rPr>
        <w:t>ዕበዮሙ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35713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C47DB" w:rsidRPr="00E911A6">
        <w:rPr>
          <w:rFonts w:ascii="Abyssinica SIL" w:hAnsi="Abyssinica SIL" w:cs="Abyssinica SIL"/>
        </w:rPr>
        <w:t>አናብስት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ይጥሕሩ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ኀስረ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አድያመ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02ED" w:rsidRPr="00E911A6">
        <w:rPr>
          <w:rFonts w:ascii="Abyssinica SIL" w:hAnsi="Abyssinica SIL" w:cs="Abyssinica SIL"/>
        </w:rPr>
        <w:t>ዮርዳኖስ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002ED" w:rsidRPr="00E911A6">
        <w:rPr>
          <w:rFonts w:ascii="Abyssinica SIL" w:hAnsi="Abyssinica SIL" w:cs="Abyssinica SIL"/>
        </w:rPr>
        <w:t>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4814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481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481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4814" w:rsidRPr="00E911A6">
        <w:rPr>
          <w:rFonts w:ascii="Abyssinica SIL" w:hAnsi="Abyssinica SIL" w:cs="Abyssinica SIL"/>
        </w:rPr>
        <w:t>ረዐይዎን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3F45" w:rsidRPr="00E911A6">
        <w:rPr>
          <w:rFonts w:ascii="Abyssinica SIL" w:hAnsi="Abyssinica SIL" w:cs="Abyssinica SIL"/>
        </w:rPr>
        <w:t>ለአባግዐ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3F45" w:rsidRPr="00E911A6">
        <w:rPr>
          <w:rFonts w:ascii="Abyssinica SIL" w:hAnsi="Abyssinica SIL" w:cs="Abyssinica SIL"/>
        </w:rPr>
        <w:t>ቀትል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73F45" w:rsidRPr="00E911A6">
        <w:rPr>
          <w:rFonts w:ascii="Abyssinica SIL" w:hAnsi="Abyssinica SIL" w:cs="Abyssinica SIL"/>
        </w:rPr>
        <w:t>ወእመሂ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73F45" w:rsidRPr="00E911A6">
        <w:rPr>
          <w:rFonts w:ascii="Abyssinica SIL" w:hAnsi="Abyssinica SIL" w:cs="Abyssinica SIL"/>
        </w:rPr>
        <w:t>አድም</w:t>
      </w:r>
      <w:r w:rsidR="00D1685B" w:rsidRPr="00E911A6">
        <w:rPr>
          <w:rFonts w:ascii="Abyssinica SIL" w:hAnsi="Abyssinica SIL" w:cs="Abyssinica SIL"/>
        </w:rPr>
        <w:t>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85B" w:rsidRPr="00E911A6">
        <w:rPr>
          <w:rFonts w:ascii="Abyssinica SIL" w:hAnsi="Abyssinica SIL" w:cs="Abyssinica SIL"/>
        </w:rPr>
        <w:t>ረገዙ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1685B" w:rsidRPr="00E911A6">
        <w:rPr>
          <w:rFonts w:ascii="Abyssinica SIL" w:hAnsi="Abyssinica SIL" w:cs="Abyssinica SIL"/>
        </w:rPr>
        <w:t>ወኢነስሑ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1685B" w:rsidRPr="00E911A6">
        <w:rPr>
          <w:rFonts w:ascii="Abyssinica SIL" w:hAnsi="Abyssinica SIL" w:cs="Abyssinica SIL"/>
        </w:rPr>
        <w:t>ወእለሂ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21CD" w:rsidRPr="00E911A6">
        <w:rPr>
          <w:rFonts w:ascii="Abyssinica SIL" w:hAnsi="Abyssinica SIL" w:cs="Abyssinica SIL"/>
        </w:rPr>
        <w:t>ይሠይጥዎን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FE7467" w:rsidRPr="00C74D25">
        <w:rPr>
          <w:rFonts w:ascii="Abyssinica SIL" w:hAnsi="Abyssinica SIL" w:cs="Abyssinica SIL"/>
          <w:lang w:val="en-GB"/>
        </w:rPr>
        <w:t>(</w:t>
      </w:r>
      <w:proofErr w:type="spellStart"/>
      <w:r w:rsidR="005521CD" w:rsidRPr="00E911A6">
        <w:rPr>
          <w:rFonts w:ascii="Abyssinica SIL" w:hAnsi="Abyssinica SIL" w:cs="Abyssinica SIL"/>
        </w:rPr>
        <w:t>ይቤሉ</w:t>
      </w:r>
      <w:proofErr w:type="spellEnd"/>
      <w:r w:rsidR="00FE7467" w:rsidRPr="00C74D25">
        <w:rPr>
          <w:rFonts w:ascii="Abyssinica SIL" w:hAnsi="Abyssinica SIL" w:cs="Abyssinica SIL"/>
          <w:lang w:val="en-GB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21CD" w:rsidRPr="00E911A6">
        <w:rPr>
          <w:rFonts w:ascii="Abyssinica SIL" w:hAnsi="Abyssinica SIL" w:cs="Abyssinica SIL"/>
        </w:rPr>
        <w:t>ይትባረክ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21CD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521CD" w:rsidRPr="00E911A6">
        <w:rPr>
          <w:rFonts w:ascii="Abyssinica SIL" w:hAnsi="Abyssinica SIL" w:cs="Abyssinica SIL"/>
        </w:rPr>
        <w:t>ወብ</w:t>
      </w:r>
      <w:proofErr w:type="spellEnd"/>
    </w:p>
    <w:p w14:paraId="257E62F9" w14:textId="77777777" w:rsidR="004D3C04" w:rsidRDefault="004D3C04" w:rsidP="006B595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0E0125E" w14:textId="77777777" w:rsidR="004D3C04" w:rsidRDefault="004D3C04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</w:rPr>
        <w:t>(</w:t>
      </w:r>
      <w:r>
        <w:rPr>
          <w:rFonts w:ascii="Abyssinica SIL" w:hAnsi="Abyssinica SIL" w:cs="Abyssinica SIL"/>
          <w:lang w:val="en-GB"/>
        </w:rPr>
        <w:t>fol. 130r)</w:t>
      </w:r>
    </w:p>
    <w:p w14:paraId="0DD734F3" w14:textId="77777777" w:rsidR="004D3C04" w:rsidRDefault="004D3C04" w:rsidP="006B595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17A53FC" w14:textId="66861E38" w:rsidR="004D3C04" w:rsidRDefault="00CB29A4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ዕልነ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ወእለሂ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ይርዕይ</w:t>
      </w:r>
      <w:r w:rsidR="00AE16C8" w:rsidRPr="00E911A6">
        <w:rPr>
          <w:rFonts w:ascii="Abyssinica SIL" w:hAnsi="Abyssinica SIL" w:cs="Abyssinica SIL"/>
        </w:rPr>
        <w:t>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16C8" w:rsidRPr="00E911A6">
        <w:rPr>
          <w:rFonts w:ascii="Abyssinica SIL" w:hAnsi="Abyssinica SIL" w:cs="Abyssinica SIL"/>
        </w:rPr>
        <w:t>ኢያጽህቆሙ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16C8" w:rsidRPr="00E911A6">
        <w:rPr>
          <w:rFonts w:ascii="Abyssinica SIL" w:hAnsi="Abyssinica SIL" w:cs="Abyssinica SIL"/>
        </w:rPr>
        <w:t>ወኢምንተኒ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E16C8" w:rsidRPr="00E911A6">
        <w:rPr>
          <w:rFonts w:ascii="Abyssinica SIL" w:hAnsi="Abyssinica SIL" w:cs="Abyssinica SIL"/>
        </w:rPr>
        <w:t>በእንቲ</w:t>
      </w:r>
      <w:r w:rsidR="00A970A4" w:rsidRPr="00E911A6">
        <w:rPr>
          <w:rFonts w:ascii="Abyssinica SIL" w:hAnsi="Abyssinica SIL" w:cs="Abyssinica SIL"/>
        </w:rPr>
        <w:t>አሆ</w:t>
      </w:r>
      <w:proofErr w:type="spellEnd"/>
      <w:r w:rsidR="00364BAC" w:rsidRPr="00C74D25">
        <w:rPr>
          <w:rFonts w:ascii="Abyssinica SIL" w:hAnsi="Abyssinica SIL" w:cs="Abyssinica SIL"/>
          <w:lang w:val="en-GB"/>
        </w:rPr>
        <w:t>{.}</w:t>
      </w:r>
      <w:r w:rsidR="00A970A4" w:rsidRPr="00E911A6">
        <w:rPr>
          <w:rFonts w:ascii="Abyssinica SIL" w:hAnsi="Abyssinica SIL" w:cs="Abyssinica SIL"/>
        </w:rPr>
        <w:t>ን</w:t>
      </w:r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970A4" w:rsidRPr="00E911A6">
        <w:rPr>
          <w:rFonts w:ascii="Abyssinica SIL" w:hAnsi="Abyssinica SIL" w:cs="Abyssinica SIL"/>
        </w:rPr>
        <w:t>በእንተ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70A4"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70A4" w:rsidRPr="00E911A6">
        <w:rPr>
          <w:rFonts w:ascii="Abyssinica SIL" w:hAnsi="Abyssinica SIL" w:cs="Abyssinica SIL"/>
        </w:rPr>
        <w:t>ኢይምሕኮሙ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70A4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70A4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970A4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7041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7041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7041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7041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27041" w:rsidRPr="00E911A6">
        <w:rPr>
          <w:rFonts w:ascii="Abyssinica SIL" w:hAnsi="Abyssinica SIL" w:cs="Abyssinica SIL"/>
        </w:rPr>
        <w:t>ወናሁ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7041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አገብኦ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ለሰብእ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አሐዱ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ከልኡ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287A" w:rsidRPr="00E911A6">
        <w:rPr>
          <w:rFonts w:ascii="Abyssinica SIL" w:hAnsi="Abyssinica SIL" w:cs="Abyssinica SIL"/>
        </w:rPr>
        <w:t>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79BA" w:rsidRPr="00E911A6">
        <w:rPr>
          <w:rFonts w:ascii="Abyssinica SIL" w:hAnsi="Abyssinica SIL" w:cs="Abyssinica SIL"/>
        </w:rPr>
        <w:t>ንጉሡ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79BA" w:rsidRPr="00E911A6">
        <w:rPr>
          <w:rFonts w:ascii="Abyssinica SIL" w:hAnsi="Abyssinica SIL" w:cs="Abyssinica SIL"/>
        </w:rPr>
        <w:t>ወያኀልቅዋ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79BA" w:rsidRPr="00E911A6">
        <w:rPr>
          <w:rFonts w:ascii="Abyssinica SIL" w:hAnsi="Abyssinica SIL" w:cs="Abyssinica SIL"/>
        </w:rPr>
        <w:t>ለምድር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E79BA" w:rsidRPr="00E911A6">
        <w:rPr>
          <w:rFonts w:ascii="Abyssinica SIL" w:hAnsi="Abyssinica SIL" w:cs="Abyssinica SIL"/>
        </w:rPr>
        <w:t>ወኢያድኅኖሙ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79BA" w:rsidRPr="00E911A6">
        <w:rPr>
          <w:rFonts w:ascii="Abyssinica SIL" w:hAnsi="Abyssinica SIL" w:cs="Abyssinica SIL"/>
        </w:rPr>
        <w:t>እ</w:t>
      </w:r>
      <w:r w:rsidR="00196A8C" w:rsidRPr="00E911A6">
        <w:rPr>
          <w:rFonts w:ascii="Abyssinica SIL" w:hAnsi="Abyssinica SIL" w:cs="Abyssinica SIL"/>
        </w:rPr>
        <w:t>ምእዴሆሙ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96A8C" w:rsidRPr="00E911A6">
        <w:rPr>
          <w:rFonts w:ascii="Abyssinica SIL" w:hAnsi="Abyssinica SIL" w:cs="Abyssinica SIL"/>
        </w:rPr>
        <w:t>ወእርዕዮሙ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6A8C" w:rsidRPr="00E911A6">
        <w:rPr>
          <w:rFonts w:ascii="Abyssinica SIL" w:hAnsi="Abyssinica SIL" w:cs="Abyssinica SIL"/>
        </w:rPr>
        <w:t>ለአባግዐ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6A8C" w:rsidRPr="00E911A6">
        <w:rPr>
          <w:rFonts w:ascii="Abyssinica SIL" w:hAnsi="Abyssinica SIL" w:cs="Abyssinica SIL"/>
        </w:rPr>
        <w:t>ቀትል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6A8C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4A54" w:rsidRPr="00E911A6">
        <w:rPr>
          <w:rFonts w:ascii="Abyssinica SIL" w:hAnsi="Abyssinica SIL" w:cs="Abyssinica SIL"/>
        </w:rPr>
        <w:t>ከናአን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B4A54" w:rsidRPr="00E911A6">
        <w:rPr>
          <w:rFonts w:ascii="Abyssinica SIL" w:hAnsi="Abyssinica SIL" w:cs="Abyssinica SIL"/>
        </w:rPr>
        <w:t>ወእነሥእ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4A54" w:rsidRPr="00E911A6">
        <w:rPr>
          <w:rFonts w:ascii="Abyssinica SIL" w:hAnsi="Abyssinica SIL" w:cs="Abyssinica SIL"/>
        </w:rPr>
        <w:t>ሊተ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4A54" w:rsidRPr="00E911A6">
        <w:rPr>
          <w:rFonts w:ascii="Abyssinica SIL" w:hAnsi="Abyssinica SIL" w:cs="Abyssinica SIL"/>
        </w:rPr>
        <w:t>ክልኤ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B4A54" w:rsidRPr="00E911A6">
        <w:rPr>
          <w:rFonts w:ascii="Abyssinica SIL" w:hAnsi="Abyssinica SIL" w:cs="Abyssinica SIL"/>
        </w:rPr>
        <w:t>አብትረ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661C" w:rsidRPr="00E911A6">
        <w:rPr>
          <w:rFonts w:ascii="Abyssinica SIL" w:hAnsi="Abyssinica SIL" w:cs="Abyssinica SIL"/>
        </w:rPr>
        <w:t>ለአሐቲኒ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661C" w:rsidRPr="00E911A6">
        <w:rPr>
          <w:rFonts w:ascii="Abyssinica SIL" w:hAnsi="Abyssinica SIL" w:cs="Abyssinica SIL"/>
        </w:rPr>
        <w:t>ሰመይክዋ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661C" w:rsidRPr="00E911A6">
        <w:rPr>
          <w:rFonts w:ascii="Abyssinica SIL" w:hAnsi="Abyssinica SIL" w:cs="Abyssinica SIL"/>
        </w:rPr>
        <w:t>ሥነ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661C" w:rsidRPr="00E911A6">
        <w:rPr>
          <w:rFonts w:ascii="Abyssinica SIL" w:hAnsi="Abyssinica SIL" w:cs="Abyssinica SIL"/>
        </w:rPr>
        <w:t>ወለካ</w:t>
      </w:r>
      <w:proofErr w:type="spellEnd"/>
    </w:p>
    <w:p w14:paraId="24CA5399" w14:textId="77777777" w:rsidR="004D3C04" w:rsidRDefault="004D3C04" w:rsidP="006B5951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45CDD5C6" w14:textId="0F280835" w:rsidR="004D3C04" w:rsidRPr="00C74D25" w:rsidRDefault="00913185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E911A6">
        <w:rPr>
          <w:rFonts w:ascii="Abyssinica SIL" w:hAnsi="Abyssinica SIL" w:cs="Abyssinica SIL"/>
        </w:rPr>
        <w:t>ልእታ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ሰመይክዋ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ሐብላ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ወእርዕ</w:t>
      </w:r>
      <w:r w:rsidR="0050743A" w:rsidRPr="00E911A6">
        <w:rPr>
          <w:rFonts w:ascii="Abyssinica SIL" w:hAnsi="Abyssinica SIL" w:cs="Abyssinica SIL"/>
        </w:rPr>
        <w:t>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0743A" w:rsidRPr="00E911A6">
        <w:rPr>
          <w:rFonts w:ascii="Abyssinica SIL" w:hAnsi="Abyssinica SIL" w:cs="Abyssinica SIL"/>
        </w:rPr>
        <w:t>ለአባግዕየ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0743A" w:rsidRPr="00E911A6">
        <w:rPr>
          <w:rFonts w:ascii="Abyssinica SIL" w:hAnsi="Abyssinica SIL" w:cs="Abyssinica SIL"/>
        </w:rPr>
        <w:t>ወአጥፍኦሙ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A6F53" w:rsidRPr="00E911A6">
        <w:rPr>
          <w:rFonts w:ascii="Abyssinica SIL" w:hAnsi="Abyssinica SIL" w:cs="Abyssinica SIL"/>
        </w:rPr>
        <w:t>ለ</w:t>
      </w:r>
      <w:r w:rsidR="0050743A" w:rsidRPr="00E911A6">
        <w:rPr>
          <w:rFonts w:ascii="Abyssinica SIL" w:hAnsi="Abyssinica SIL" w:cs="Abyssinica SIL"/>
        </w:rPr>
        <w:t>ሠለስቱ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11E4"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11E4" w:rsidRPr="00E911A6">
        <w:rPr>
          <w:rFonts w:ascii="Abyssinica SIL" w:hAnsi="Abyssinica SIL" w:cs="Abyssinica SIL"/>
        </w:rPr>
        <w:t>በአሐዱ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11E4" w:rsidRPr="00E911A6">
        <w:rPr>
          <w:rFonts w:ascii="Abyssinica SIL" w:hAnsi="Abyssinica SIL" w:cs="Abyssinica SIL"/>
        </w:rPr>
        <w:t>ወርኅ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111E4" w:rsidRPr="00E911A6">
        <w:rPr>
          <w:rFonts w:ascii="Abyssinica SIL" w:hAnsi="Abyssinica SIL" w:cs="Abyssinica SIL"/>
        </w:rPr>
        <w:t>ወት</w:t>
      </w:r>
      <w:r w:rsidR="00CE325B" w:rsidRPr="00E911A6">
        <w:rPr>
          <w:rFonts w:ascii="Abyssinica SIL" w:hAnsi="Abyssinica SIL" w:cs="Abyssinica SIL"/>
        </w:rPr>
        <w:t>ከብድ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325B" w:rsidRPr="00E911A6">
        <w:rPr>
          <w:rFonts w:ascii="Abyssinica SIL" w:hAnsi="Abyssinica SIL" w:cs="Abyssinica SIL"/>
        </w:rPr>
        <w:t>ነፍስየ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325B" w:rsidRPr="00E911A6">
        <w:rPr>
          <w:rFonts w:ascii="Abyssinica SIL" w:hAnsi="Abyssinica SIL" w:cs="Abyssinica SIL"/>
        </w:rPr>
        <w:t>ላዕሌሆሙ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325B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325B" w:rsidRPr="00E911A6">
        <w:rPr>
          <w:rFonts w:ascii="Abyssinica SIL" w:hAnsi="Abyssinica SIL" w:cs="Abyssinica SIL"/>
        </w:rPr>
        <w:t>ነፍሶሙ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325B" w:rsidRPr="00E911A6">
        <w:rPr>
          <w:rFonts w:ascii="Abyssinica SIL" w:hAnsi="Abyssinica SIL" w:cs="Abyssinica SIL"/>
        </w:rPr>
        <w:t>ግዕረት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D3210" w:rsidRPr="00E911A6">
        <w:rPr>
          <w:rFonts w:ascii="Abyssinica SIL" w:hAnsi="Abyssinica SIL" w:cs="Abyssinica SIL"/>
        </w:rPr>
        <w:t>ላዕሌየ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D3210" w:rsidRPr="00E911A6">
        <w:rPr>
          <w:rFonts w:ascii="Abyssinica SIL" w:hAnsi="Abyssinica SIL" w:cs="Abyssinica SIL"/>
        </w:rPr>
        <w:t>ወእቤሎሙ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D3210" w:rsidRPr="00E911A6">
        <w:rPr>
          <w:rFonts w:ascii="Abyssinica SIL" w:hAnsi="Abyssinica SIL" w:cs="Abyssinica SIL"/>
        </w:rPr>
        <w:t>ኢይርዕየክሙ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908C9" w:rsidRPr="00E911A6">
        <w:rPr>
          <w:rFonts w:ascii="Abyssinica SIL" w:hAnsi="Abyssinica SIL" w:cs="Abyssinica SIL"/>
        </w:rPr>
        <w:t>ዘሞ</w:t>
      </w:r>
      <w:r w:rsidR="002D3210" w:rsidRPr="00E911A6">
        <w:rPr>
          <w:rFonts w:ascii="Abyssinica SIL" w:hAnsi="Abyssinica SIL" w:cs="Abyssinica SIL"/>
        </w:rPr>
        <w:t>ተሂ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D3210" w:rsidRPr="00E911A6">
        <w:rPr>
          <w:rFonts w:ascii="Abyssinica SIL" w:hAnsi="Abyssinica SIL" w:cs="Abyssinica SIL"/>
        </w:rPr>
        <w:t>ለይሙት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704E" w:rsidRPr="00E911A6">
        <w:rPr>
          <w:rFonts w:ascii="Abyssinica SIL" w:hAnsi="Abyssinica SIL" w:cs="Abyssinica SIL"/>
        </w:rPr>
        <w:t>ዘይክመሂ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704E" w:rsidRPr="00E911A6">
        <w:rPr>
          <w:rFonts w:ascii="Abyssinica SIL" w:hAnsi="Abyssinica SIL" w:cs="Abyssinica SIL"/>
        </w:rPr>
        <w:t>ለይድክም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4067" w:rsidRPr="00E911A6">
        <w:rPr>
          <w:rFonts w:ascii="Abyssinica SIL" w:hAnsi="Abyssinica SIL" w:cs="Abyssinica SIL"/>
        </w:rPr>
        <w:t>ወዘተርፈ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4067" w:rsidRPr="00E911A6">
        <w:rPr>
          <w:rFonts w:ascii="Abyssinica SIL" w:hAnsi="Abyssinica SIL" w:cs="Abyssinica SIL"/>
        </w:rPr>
        <w:t>ይብላዕ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54067" w:rsidRPr="00E911A6">
        <w:rPr>
          <w:rFonts w:ascii="Abyssinica SIL" w:hAnsi="Abyssinica SIL" w:cs="Abyssinica SIL"/>
        </w:rPr>
        <w:t>ሥጋ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ቢጹ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C68E4" w:rsidRPr="00E911A6">
        <w:rPr>
          <w:rFonts w:ascii="Abyssinica SIL" w:hAnsi="Abyssinica SIL" w:cs="Abyssinica SIL"/>
        </w:rPr>
        <w:t>ወአነሥአ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ለበትርየ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ለሥን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ወእገድፋ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68E4" w:rsidRPr="00E911A6">
        <w:rPr>
          <w:rFonts w:ascii="Abyssinica SIL" w:hAnsi="Abyssinica SIL" w:cs="Abyssinica SIL"/>
        </w:rPr>
        <w:t>እሚጥ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1DE" w:rsidRPr="00E911A6">
        <w:rPr>
          <w:rFonts w:ascii="Abyssinica SIL" w:hAnsi="Abyssinica SIL" w:cs="Abyssinica SIL"/>
        </w:rPr>
        <w:t>ኪዳንየ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1DE" w:rsidRPr="00E911A6">
        <w:rPr>
          <w:rFonts w:ascii="Abyssinica SIL" w:hAnsi="Abyssinica SIL" w:cs="Abyssinica SIL"/>
        </w:rPr>
        <w:t>ዘተካየድኩ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1DE" w:rsidRPr="00E911A6">
        <w:rPr>
          <w:rFonts w:ascii="Abyssinica SIL" w:hAnsi="Abyssinica SIL" w:cs="Abyssinica SIL"/>
        </w:rPr>
        <w:t>ምስለ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1DE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11DE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78F0" w:rsidRPr="00E911A6">
        <w:rPr>
          <w:rFonts w:ascii="Abyssinica SIL" w:hAnsi="Abyssinica SIL" w:cs="Abyssinica SIL"/>
        </w:rPr>
        <w:t>ወእትመየጥ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786EAE4A" w14:textId="77777777" w:rsidR="004D3C04" w:rsidRPr="00C74D25" w:rsidRDefault="004D3C04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17CD97F2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130v)</w:t>
      </w:r>
    </w:p>
    <w:p w14:paraId="437828A2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7EBF7CF0" w14:textId="2C4D7F76" w:rsidR="004D3C04" w:rsidRDefault="00867CD9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ወያአምርዎን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ከናአን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ለአባ</w:t>
      </w:r>
      <w:r w:rsidR="00C74CF9" w:rsidRPr="00E911A6">
        <w:rPr>
          <w:rFonts w:ascii="Abyssinica SIL" w:hAnsi="Abyssinica SIL" w:cs="Abyssinica SIL"/>
        </w:rPr>
        <w:t>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4CF9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4CF9" w:rsidRPr="00E911A6">
        <w:rPr>
          <w:rFonts w:ascii="Abyssinica SIL" w:hAnsi="Abyssinica SIL" w:cs="Abyssinica SIL"/>
        </w:rPr>
        <w:t>ተዐቅባ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4CF9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4CF9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4CF9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6F4F"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E76F4F" w:rsidRPr="00E911A6">
        <w:rPr>
          <w:rFonts w:ascii="Abyssinica SIL" w:hAnsi="Abyssinica SIL" w:cs="Abyssinica SIL"/>
        </w:rPr>
        <w:t>ወእ</w:t>
      </w:r>
      <w:r w:rsidR="000D5890" w:rsidRPr="00E911A6">
        <w:rPr>
          <w:rFonts w:ascii="Abyssinica SIL" w:hAnsi="Abyssinica SIL" w:cs="Abyssinica SIL"/>
        </w:rPr>
        <w:t>ቤሎሙ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6F4F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አስመርኩክሙ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76F4F" w:rsidRPr="00E911A6">
        <w:rPr>
          <w:rFonts w:ascii="Abyssinica SIL" w:hAnsi="Abyssinica SIL" w:cs="Abyssinica SIL"/>
        </w:rPr>
        <w:t>በቅድሜክ</w:t>
      </w:r>
      <w:r w:rsidR="000D5890" w:rsidRPr="00E911A6">
        <w:rPr>
          <w:rFonts w:ascii="Abyssinica SIL" w:hAnsi="Abyssinica SIL" w:cs="Abyssinica SIL"/>
        </w:rPr>
        <w:t>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3289" w:rsidRPr="00E911A6">
        <w:rPr>
          <w:rFonts w:ascii="Abyssinica SIL" w:hAnsi="Abyssinica SIL" w:cs="Abyssinica SIL"/>
        </w:rPr>
        <w:t>ሀ</w:t>
      </w:r>
      <w:r w:rsidR="000D5890" w:rsidRPr="00E911A6">
        <w:rPr>
          <w:rFonts w:ascii="Abyssinica SIL" w:hAnsi="Abyssinica SIL" w:cs="Abyssinica SIL"/>
        </w:rPr>
        <w:t>ቡኒ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3289" w:rsidRPr="00E911A6">
        <w:rPr>
          <w:rFonts w:ascii="Abyssinica SIL" w:hAnsi="Abyssinica SIL" w:cs="Abyssinica SIL"/>
        </w:rPr>
        <w:t>ዐስ</w:t>
      </w:r>
      <w:r w:rsidR="000D5890" w:rsidRPr="00E911A6">
        <w:rPr>
          <w:rFonts w:ascii="Abyssinica SIL" w:hAnsi="Abyssinica SIL" w:cs="Abyssinica SIL"/>
        </w:rPr>
        <w:t>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ድልው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ሊተ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93289" w:rsidRPr="00E911A6">
        <w:rPr>
          <w:rFonts w:ascii="Abyssinica SIL" w:hAnsi="Abyssinica SIL" w:cs="Abyssinica SIL"/>
        </w:rPr>
        <w:t>ወድልው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28CD" w:rsidRPr="00E911A6">
        <w:rPr>
          <w:rFonts w:ascii="Abyssinica SIL" w:hAnsi="Abyssinica SIL" w:cs="Abyssinica SIL"/>
        </w:rPr>
        <w:t>ዓስብየ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28CD" w:rsidRPr="00E911A6">
        <w:rPr>
          <w:rFonts w:ascii="Abyssinica SIL" w:hAnsi="Abyssinica SIL" w:cs="Abyssinica SIL"/>
        </w:rPr>
        <w:t>ሠላሳ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28CD" w:rsidRPr="00E911A6">
        <w:rPr>
          <w:rFonts w:ascii="Abyssinica SIL" w:hAnsi="Abyssinica SIL" w:cs="Abyssinica SIL"/>
        </w:rPr>
        <w:t>ብሩረ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28CD" w:rsidRPr="00E911A6">
        <w:rPr>
          <w:rFonts w:ascii="Abyssinica SIL" w:hAnsi="Abyssinica SIL" w:cs="Abyssinica SIL"/>
        </w:rPr>
        <w:t>ደዮ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342B" w:rsidRPr="00E911A6">
        <w:rPr>
          <w:rFonts w:ascii="Abyssinica SIL" w:hAnsi="Abyssinica SIL" w:cs="Abyssinica SIL"/>
        </w:rPr>
        <w:t>ውስ</w:t>
      </w:r>
      <w:r w:rsidR="000D5890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ሕንቅርት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ወፍትኖ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ለእመ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342B" w:rsidRPr="00E911A6">
        <w:rPr>
          <w:rFonts w:ascii="Abyssinica SIL" w:hAnsi="Abyssinica SIL" w:cs="Abyssinica SIL"/>
        </w:rPr>
        <w:t>ጽሩይ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1342B" w:rsidRPr="00E911A6">
        <w:rPr>
          <w:rFonts w:ascii="Abyssinica SIL" w:hAnsi="Abyssinica SIL" w:cs="Abyssinica SIL"/>
        </w:rPr>
        <w:t>ው</w:t>
      </w:r>
      <w:r w:rsidR="000D5890" w:rsidRPr="00E911A6">
        <w:rPr>
          <w:rFonts w:ascii="Abyssinica SIL" w:hAnsi="Abyssinica SIL" w:cs="Abyssinica SIL"/>
        </w:rPr>
        <w:t>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በከመ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አመከርዎ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09AA" w:rsidRPr="00E911A6">
        <w:rPr>
          <w:rFonts w:ascii="Abyssinica SIL" w:hAnsi="Abyssinica SIL" w:cs="Abyssinica SIL"/>
        </w:rPr>
        <w:t>እሙንቱ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009AA" w:rsidRPr="00E911A6">
        <w:rPr>
          <w:rFonts w:ascii="Abyssinica SIL" w:hAnsi="Abyssinica SIL" w:cs="Abyssinica SIL"/>
        </w:rPr>
        <w:t>ወነሣእኩ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09AA" w:rsidRPr="00E911A6">
        <w:rPr>
          <w:rFonts w:ascii="Abyssinica SIL" w:hAnsi="Abyssinica SIL" w:cs="Abyssinica SIL"/>
        </w:rPr>
        <w:t>ዝኩ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009AA" w:rsidRPr="00E911A6">
        <w:rPr>
          <w:rFonts w:ascii="Abyssinica SIL" w:hAnsi="Abyssinica SIL" w:cs="Abyssinica SIL"/>
        </w:rPr>
        <w:t>ሠላሳ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5EB9" w:rsidRPr="00E911A6">
        <w:rPr>
          <w:rFonts w:ascii="Abyssinica SIL" w:hAnsi="Abyssinica SIL" w:cs="Abyssinica SIL"/>
        </w:rPr>
        <w:t>ብሩረ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5EB9" w:rsidRPr="00E911A6">
        <w:rPr>
          <w:rFonts w:ascii="Abyssinica SIL" w:hAnsi="Abyssinica SIL" w:cs="Abyssinica SIL"/>
        </w:rPr>
        <w:t>ወወደይክዎ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5EB9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5EB9" w:rsidRPr="00E911A6">
        <w:rPr>
          <w:rFonts w:ascii="Abyssinica SIL" w:hAnsi="Abyssinica SIL" w:cs="Abyssinica SIL"/>
        </w:rPr>
        <w:t>ሕንቅርት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95EB9" w:rsidRPr="00E911A6">
        <w:rPr>
          <w:rFonts w:ascii="Abyssinica SIL" w:hAnsi="Abyssinica SIL" w:cs="Abyssinica SIL"/>
        </w:rPr>
        <w:t>በቤተ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663FA" w:rsidRPr="00E911A6">
        <w:rPr>
          <w:rFonts w:ascii="Abyssinica SIL" w:hAnsi="Abyssinica SIL" w:cs="Abyssinica SIL"/>
        </w:rPr>
        <w:t>እ</w:t>
      </w:r>
    </w:p>
    <w:p w14:paraId="43F0E8F6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6D0DC0B" w14:textId="4709299F" w:rsidR="004D3C04" w:rsidRDefault="008663FA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ወገደፍኩ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43EF" w:rsidRPr="00E911A6">
        <w:rPr>
          <w:rFonts w:ascii="Abyssinica SIL" w:hAnsi="Abyssinica SIL" w:cs="Abyssinica SIL"/>
        </w:rPr>
        <w:t>ካልእ</w:t>
      </w:r>
      <w:r w:rsidR="000B6B95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6B95" w:rsidRPr="00E911A6">
        <w:rPr>
          <w:rFonts w:ascii="Abyssinica SIL" w:hAnsi="Abyssinica SIL" w:cs="Abyssinica SIL"/>
        </w:rPr>
        <w:t>በትርየ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3DA2" w:rsidRPr="00E911A6">
        <w:rPr>
          <w:rFonts w:ascii="Abyssinica SIL" w:hAnsi="Abyssinica SIL" w:cs="Abyssinica SIL"/>
        </w:rPr>
        <w:t>ሐብለ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3DA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3DA2" w:rsidRPr="00E911A6">
        <w:rPr>
          <w:rFonts w:ascii="Abyssinica SIL" w:hAnsi="Abyssinica SIL" w:cs="Abyssinica SIL"/>
        </w:rPr>
        <w:t>እሚጥ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3DA2" w:rsidRPr="00E911A6">
        <w:rPr>
          <w:rFonts w:ascii="Abyssinica SIL" w:hAnsi="Abyssinica SIL" w:cs="Abyssinica SIL"/>
        </w:rPr>
        <w:t>መኰንነ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3DA2" w:rsidRPr="00E911A6">
        <w:rPr>
          <w:rFonts w:ascii="Abyssinica SIL" w:hAnsi="Abyssinica SIL" w:cs="Abyssinica SIL"/>
        </w:rPr>
        <w:t>ዘ</w:t>
      </w:r>
      <w:r w:rsidR="00810D40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0D40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0D40" w:rsidRPr="00E911A6">
        <w:rPr>
          <w:rFonts w:ascii="Abyssinica SIL" w:hAnsi="Abyssinica SIL" w:cs="Abyssinica SIL"/>
        </w:rPr>
        <w:t>ወዘማእከለ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10D40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37A97" w:rsidRPr="00E911A6">
        <w:rPr>
          <w:rFonts w:ascii="Abyssinica SIL" w:hAnsi="Abyssinica SIL" w:cs="Abyssinica SIL"/>
        </w:rPr>
        <w:t>ወይቤለኒ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7A9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7A97" w:rsidRPr="00E911A6">
        <w:rPr>
          <w:rFonts w:ascii="Abyssinica SIL" w:hAnsi="Abyssinica SIL" w:cs="Abyssinica SIL"/>
        </w:rPr>
        <w:t>ዓዲ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37A97" w:rsidRPr="00E911A6">
        <w:rPr>
          <w:rFonts w:ascii="Abyssinica SIL" w:hAnsi="Abyssinica SIL" w:cs="Abyssinica SIL"/>
        </w:rPr>
        <w:t>ንሣእ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7FD7" w:rsidRPr="00E911A6">
        <w:rPr>
          <w:rFonts w:ascii="Abyssinica SIL" w:hAnsi="Abyssinica SIL" w:cs="Abyssinica SIL"/>
        </w:rPr>
        <w:t>ለከ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7FD7" w:rsidRPr="00E911A6">
        <w:rPr>
          <w:rFonts w:ascii="Abyssinica SIL" w:hAnsi="Abyssinica SIL" w:cs="Abyssinica SIL"/>
        </w:rPr>
        <w:t>ንዋየ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7FD7"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7FD7" w:rsidRPr="00E911A6">
        <w:rPr>
          <w:rFonts w:ascii="Abyssinica SIL" w:hAnsi="Abyssinica SIL" w:cs="Abyssinica SIL"/>
        </w:rPr>
        <w:t>ዘኖላዊ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D7FD7" w:rsidRPr="00E911A6">
        <w:rPr>
          <w:rFonts w:ascii="Abyssinica SIL" w:hAnsi="Abyssinica SIL" w:cs="Abyssinica SIL"/>
        </w:rPr>
        <w:t>አብድ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87EF8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7EF8"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7EF8"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7EF8" w:rsidRPr="00E911A6">
        <w:rPr>
          <w:rFonts w:ascii="Abyssinica SIL" w:hAnsi="Abyssinica SIL" w:cs="Abyssinica SIL"/>
        </w:rPr>
        <w:t>አነሥእ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7EF8" w:rsidRPr="00E911A6">
        <w:rPr>
          <w:rFonts w:ascii="Abyssinica SIL" w:hAnsi="Abyssinica SIL" w:cs="Abyssinica SIL"/>
        </w:rPr>
        <w:t>ኖላዌ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87EF8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0B42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0B42" w:rsidRPr="00E911A6">
        <w:rPr>
          <w:rFonts w:ascii="Abyssinica SIL" w:hAnsi="Abyssinica SIL" w:cs="Abyssinica SIL"/>
        </w:rPr>
        <w:t>ዘተገድፈ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0B42" w:rsidRPr="00E911A6">
        <w:rPr>
          <w:rFonts w:ascii="Abyssinica SIL" w:hAnsi="Abyssinica SIL" w:cs="Abyssinica SIL"/>
        </w:rPr>
        <w:t>ኢይረድእ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80B42" w:rsidRPr="00E911A6">
        <w:rPr>
          <w:rFonts w:ascii="Abyssinica SIL" w:hAnsi="Abyssinica SIL" w:cs="Abyssinica SIL"/>
        </w:rPr>
        <w:t>ወዘተዘ</w:t>
      </w:r>
      <w:r w:rsidR="00F316CB" w:rsidRPr="00E911A6">
        <w:rPr>
          <w:rFonts w:ascii="Abyssinica SIL" w:hAnsi="Abyssinica SIL" w:cs="Abyssinica SIL"/>
        </w:rPr>
        <w:t>ርወሂ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16CB" w:rsidRPr="00E911A6">
        <w:rPr>
          <w:rFonts w:ascii="Abyssinica SIL" w:hAnsi="Abyssinica SIL" w:cs="Abyssinica SIL"/>
        </w:rPr>
        <w:t>ኢያስተጋብእ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16CB" w:rsidRPr="00E911A6">
        <w:rPr>
          <w:rFonts w:ascii="Abyssinica SIL" w:hAnsi="Abyssinica SIL" w:cs="Abyssinica SIL"/>
        </w:rPr>
        <w:t>ወዘቈስለሂ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316CB" w:rsidRPr="00E911A6">
        <w:rPr>
          <w:rFonts w:ascii="Abyssinica SIL" w:hAnsi="Abyssinica SIL" w:cs="Abyssinica SIL"/>
        </w:rPr>
        <w:t>ኢይፌውስ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1995" w:rsidRPr="00E911A6">
        <w:rPr>
          <w:rFonts w:ascii="Abyssinica SIL" w:hAnsi="Abyssinica SIL" w:cs="Abyssinica SIL"/>
        </w:rPr>
        <w:t>ወዘሐይወሂ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C1995" w:rsidRPr="00E911A6">
        <w:rPr>
          <w:rFonts w:ascii="Abyssinica SIL" w:hAnsi="Abyssinica SIL" w:cs="Abyssinica SIL"/>
        </w:rPr>
        <w:t>ኢያ</w:t>
      </w:r>
      <w:proofErr w:type="spellEnd"/>
    </w:p>
    <w:p w14:paraId="63020CF6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D0AC833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131r)</w:t>
      </w:r>
    </w:p>
    <w:p w14:paraId="5C144CCD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6D45A900" w14:textId="3D65968A" w:rsidR="004D3C04" w:rsidRDefault="00247288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ረትዕ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ወይበልዕ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ሥጋ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ዘሠብሐ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ወያነጕዕ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አገዳሆን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25478" w:rsidRPr="00E911A6">
        <w:rPr>
          <w:rFonts w:ascii="Abyssinica SIL" w:hAnsi="Abyssinica SIL" w:cs="Abyssinica SIL"/>
        </w:rPr>
        <w:t>አሌሎሙ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25478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5277" w:rsidRPr="00E911A6">
        <w:rPr>
          <w:rFonts w:ascii="Abyssinica SIL" w:hAnsi="Abyssinica SIL" w:cs="Abyssinica SIL"/>
        </w:rPr>
        <w:t>ከንቶ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5277" w:rsidRPr="00E911A6">
        <w:rPr>
          <w:rFonts w:ascii="Abyssinica SIL" w:hAnsi="Abyssinica SIL" w:cs="Abyssinica SIL"/>
        </w:rPr>
        <w:t>ይርዕዩ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5277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5277" w:rsidRPr="00E911A6">
        <w:rPr>
          <w:rFonts w:ascii="Abyssinica SIL" w:hAnsi="Abyssinica SIL" w:cs="Abyssinica SIL"/>
        </w:rPr>
        <w:t>የኀድጉ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65277" w:rsidRPr="00E911A6">
        <w:rPr>
          <w:rFonts w:ascii="Abyssinica SIL" w:hAnsi="Abyssinica SIL" w:cs="Abyssinica SIL"/>
        </w:rPr>
        <w:t>አባግዐ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መጥባኅት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መዝራዕቱ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ዐይኑ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821ED" w:rsidRPr="00E911A6">
        <w:rPr>
          <w:rFonts w:ascii="Abyssinica SIL" w:hAnsi="Abyssinica SIL" w:cs="Abyssinica SIL"/>
        </w:rPr>
        <w:t>ዘየማን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t>ወመዝራዕቱኒ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t>የቢሰ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t>ይየብስ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lastRenderedPageBreak/>
        <w:t>ወዐይኑሂ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t>ዘየማን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252A5" w:rsidRPr="00E911A6">
        <w:rPr>
          <w:rFonts w:ascii="Abyssinica SIL" w:hAnsi="Abyssinica SIL" w:cs="Abyssinica SIL"/>
        </w:rPr>
        <w:t>ነ</w:t>
      </w:r>
      <w:r w:rsidR="00AA5699" w:rsidRPr="00E911A6">
        <w:rPr>
          <w:rFonts w:ascii="Abyssinica SIL" w:hAnsi="Abyssinica SIL" w:cs="Abyssinica SIL"/>
        </w:rPr>
        <w:t>ቊ</w:t>
      </w:r>
      <w:r w:rsidR="00BB256D" w:rsidRPr="00E911A6">
        <w:rPr>
          <w:rFonts w:ascii="Abyssinica SIL" w:hAnsi="Abyssinica SIL" w:cs="Abyssinica SIL"/>
        </w:rPr>
        <w:t>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256D" w:rsidRPr="00E911A6">
        <w:rPr>
          <w:rFonts w:ascii="Abyssinica SIL" w:hAnsi="Abyssinica SIL" w:cs="Abyssinica SIL"/>
        </w:rPr>
        <w:t>ይነቊር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B256D" w:rsidRPr="00E911A6">
        <w:rPr>
          <w:rFonts w:ascii="Abyssinica SIL" w:hAnsi="Abyssinica SIL" w:cs="Abyssinica SIL"/>
        </w:rPr>
        <w:t>ተረፈ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256D" w:rsidRPr="00E911A6">
        <w:rPr>
          <w:rFonts w:ascii="Abyssinica SIL" w:hAnsi="Abyssinica SIL" w:cs="Abyssinica SIL"/>
        </w:rPr>
        <w:t>ቃለ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256D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256D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እስራኤል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320E7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ዘሰፍሐ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ሰማየ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ወሳረረ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320E7" w:rsidRPr="00E911A6">
        <w:rPr>
          <w:rFonts w:ascii="Abyssinica SIL" w:hAnsi="Abyssinica SIL" w:cs="Abyssinica SIL"/>
        </w:rPr>
        <w:t>ወይ</w:t>
      </w:r>
      <w:r w:rsidR="000060F5" w:rsidRPr="00E911A6">
        <w:rPr>
          <w:rFonts w:ascii="Abyssinica SIL" w:hAnsi="Abyssinica SIL" w:cs="Abyssinica SIL"/>
        </w:rPr>
        <w:t>ፈጥር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60F5" w:rsidRPr="00E911A6">
        <w:rPr>
          <w:rFonts w:ascii="Abyssinica SIL" w:hAnsi="Abyssinica SIL" w:cs="Abyssinica SIL"/>
        </w:rPr>
        <w:t>ነፍሰ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A954C79" w14:textId="2AEDC964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4A5A485A" w14:textId="1188810C" w:rsidR="004D3C04" w:rsidRDefault="000060F5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ሰብእ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እሬስያ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ለኢየ</w:t>
      </w:r>
      <w:r w:rsidR="00485EDC" w:rsidRPr="00E911A6">
        <w:rPr>
          <w:rFonts w:ascii="Abyssinica SIL" w:hAnsi="Abyssinica SIL" w:cs="Abyssinica SIL"/>
        </w:rPr>
        <w:t>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5ED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5EDC" w:rsidRPr="00E911A6">
        <w:rPr>
          <w:rFonts w:ascii="Abyssinica SIL" w:hAnsi="Abyssinica SIL" w:cs="Abyssinica SIL"/>
        </w:rPr>
        <w:t>ድርኵኵተ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5EDC" w:rsidRPr="00E911A6">
        <w:rPr>
          <w:rFonts w:ascii="Abyssinica SIL" w:hAnsi="Abyssinica SIL" w:cs="Abyssinica SIL"/>
        </w:rPr>
        <w:t>ማዕጾ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5EDC" w:rsidRPr="00E911A6">
        <w:rPr>
          <w:rFonts w:ascii="Abyssinica SIL" w:hAnsi="Abyssinica SIL" w:cs="Abyssinica SIL"/>
        </w:rPr>
        <w:t>ዘይትሀወክ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እምኵሉ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አድያም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ወበይሁዳ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26C6" w:rsidRPr="00E911A6">
        <w:rPr>
          <w:rFonts w:ascii="Abyssinica SIL" w:hAnsi="Abyssinica SIL" w:cs="Abyssinica SIL"/>
        </w:rPr>
        <w:t>ወይከውን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E0C9D" w:rsidRPr="00E911A6">
        <w:rPr>
          <w:rFonts w:ascii="Abyssinica SIL" w:hAnsi="Abyssinica SIL" w:cs="Abyssinica SIL"/>
        </w:rPr>
        <w:t>ጥቅም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121AB" w:rsidRPr="00E911A6">
        <w:rPr>
          <w:rFonts w:ascii="Abyssinica SIL" w:hAnsi="Abyssinica SIL" w:cs="Abyssinica SIL"/>
        </w:rPr>
        <w:t>በኤሩሳሌም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418F4" w:rsidRPr="00E911A6">
        <w:rPr>
          <w:rFonts w:ascii="Abyssinica SIL" w:hAnsi="Abyssinica SIL" w:cs="Abyssinica SIL"/>
        </w:rPr>
        <w:t>ወይእተ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26358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26358" w:rsidRPr="00E911A6">
        <w:rPr>
          <w:rFonts w:ascii="Abyssinica SIL" w:hAnsi="Abyssinica SIL" w:cs="Abyssinica SIL"/>
        </w:rPr>
        <w:t>እሬስያ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26358" w:rsidRPr="00E911A6">
        <w:rPr>
          <w:rFonts w:ascii="Abyssinica SIL" w:hAnsi="Abyssinica SIL" w:cs="Abyssinica SIL"/>
        </w:rPr>
        <w:t>ለኤየሩሳሌም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26358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26358" w:rsidRPr="00E911A6">
        <w:rPr>
          <w:rFonts w:ascii="Abyssinica SIL" w:hAnsi="Abyssinica SIL" w:cs="Abyssinica SIL"/>
        </w:rPr>
        <w:t>እብን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535E" w:rsidRPr="00E911A6">
        <w:rPr>
          <w:rFonts w:ascii="Abyssinica SIL" w:hAnsi="Abyssinica SIL" w:cs="Abyssinica SIL"/>
        </w:rPr>
        <w:t>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535E" w:rsidRPr="00E911A6">
        <w:rPr>
          <w:rFonts w:ascii="Abyssinica SIL" w:hAnsi="Abyssinica SIL" w:cs="Abyssinica SIL"/>
        </w:rPr>
        <w:t>ይከይዳ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535E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5535E" w:rsidRPr="00E911A6">
        <w:rPr>
          <w:rFonts w:ascii="Abyssinica SIL" w:hAnsi="Abyssinica SIL" w:cs="Abyssinica SIL"/>
        </w:rPr>
        <w:t>አሕ</w:t>
      </w:r>
      <w:r w:rsidR="00EF4F00" w:rsidRPr="00E911A6">
        <w:rPr>
          <w:rFonts w:ascii="Abyssinica SIL" w:hAnsi="Abyssinica SIL" w:cs="Abyssinica SIL"/>
        </w:rPr>
        <w:t>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4F00" w:rsidRPr="00E911A6">
        <w:rPr>
          <w:rFonts w:ascii="Abyssinica SIL" w:hAnsi="Abyssinica SIL" w:cs="Abyssinica SIL"/>
        </w:rPr>
        <w:t>ወኵሉ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4F00" w:rsidRPr="00E911A6">
        <w:rPr>
          <w:rFonts w:ascii="Abyssinica SIL" w:hAnsi="Abyssinica SIL" w:cs="Abyssinica SIL"/>
        </w:rPr>
        <w:t>ዘኬዳ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4F00" w:rsidRPr="00E911A6">
        <w:rPr>
          <w:rFonts w:ascii="Abyssinica SIL" w:hAnsi="Abyssinica SIL" w:cs="Abyssinica SIL"/>
        </w:rPr>
        <w:t>ሰለቀ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4F00" w:rsidRPr="00E911A6">
        <w:rPr>
          <w:rFonts w:ascii="Abyssinica SIL" w:hAnsi="Abyssinica SIL" w:cs="Abyssinica SIL"/>
        </w:rPr>
        <w:t>ይሳለቅ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4F00" w:rsidRPr="00E911A6">
        <w:rPr>
          <w:rFonts w:ascii="Abyssinica SIL" w:hAnsi="Abyssinica SIL" w:cs="Abyssinica SIL"/>
        </w:rPr>
        <w:t>ወይት</w:t>
      </w:r>
      <w:r w:rsidR="0019261A" w:rsidRPr="00E911A6">
        <w:rPr>
          <w:rFonts w:ascii="Abyssinica SIL" w:hAnsi="Abyssinica SIL" w:cs="Abyssinica SIL"/>
        </w:rPr>
        <w:t>ጋብኡ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261A" w:rsidRPr="00E911A6">
        <w:rPr>
          <w:rFonts w:ascii="Abyssinica SIL" w:hAnsi="Abyssinica SIL" w:cs="Abyssinica SIL"/>
        </w:rPr>
        <w:t>ላዕሌሃ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261A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261A" w:rsidRPr="00E911A6">
        <w:rPr>
          <w:rFonts w:ascii="Abyssinica SIL" w:hAnsi="Abyssinica SIL" w:cs="Abyssinica SIL"/>
        </w:rPr>
        <w:t>አሕዛበ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9261A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06092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እቀሥፍ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06092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552F9E" w:rsidRPr="00E911A6">
        <w:rPr>
          <w:rFonts w:ascii="Abyssinica SIL" w:hAnsi="Abyssinica SIL" w:cs="Abyssinica SIL"/>
        </w:rPr>
        <w:t>አ</w:t>
      </w:r>
    </w:p>
    <w:p w14:paraId="1BE026B0" w14:textId="77777777" w:rsidR="004D3C04" w:rsidRDefault="004D3C04" w:rsidP="00E911A6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15A71FE" w14:textId="77777777" w:rsidR="004D3C04" w:rsidRDefault="004D3C04" w:rsidP="00E911A6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131v)</w:t>
      </w:r>
    </w:p>
    <w:p w14:paraId="2A2B66D8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</w:rPr>
        <w:t>(</w:t>
      </w:r>
      <w:r>
        <w:rPr>
          <w:rFonts w:ascii="Abyssinica SIL" w:hAnsi="Abyssinica SIL" w:cs="Abyssinica SIL"/>
          <w:lang w:val="en-GB"/>
        </w:rPr>
        <w:t>col. 1)</w:t>
      </w:r>
    </w:p>
    <w:p w14:paraId="6C299091" w14:textId="09B05D68" w:rsidR="004D3C04" w:rsidRDefault="00552F9E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ፍራሰ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በድንጋፄ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ወመስተጽዕ</w:t>
      </w:r>
      <w:r w:rsidR="00E80ACE" w:rsidRPr="00E911A6">
        <w:rPr>
          <w:rFonts w:ascii="Abyssinica SIL" w:hAnsi="Abyssinica SIL" w:cs="Abyssinica SIL"/>
        </w:rPr>
        <w:t>ነሂ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በዝጋዔ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ወእከስት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አዕይንትየ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80ACE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24BA" w:rsidRPr="00E911A6">
        <w:rPr>
          <w:rFonts w:ascii="Abyssinica SIL" w:hAnsi="Abyssinica SIL" w:cs="Abyssinica SIL"/>
        </w:rPr>
        <w:t>ወእቀሥ</w:t>
      </w:r>
      <w:r w:rsidR="000D5890" w:rsidRPr="00E911A6">
        <w:rPr>
          <w:rFonts w:ascii="Abyssinica SIL" w:hAnsi="Abyssinica SIL" w:cs="Abyssinica SIL"/>
        </w:rPr>
        <w:t>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24BA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አፍራሰ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024BA" w:rsidRPr="00E911A6">
        <w:rPr>
          <w:rFonts w:ascii="Abyssinica SIL" w:hAnsi="Abyssinica SIL" w:cs="Abyssinica SIL"/>
        </w:rPr>
        <w:t>በዐ</w:t>
      </w:r>
      <w:r w:rsidR="000D5890" w:rsidRPr="00E911A6">
        <w:rPr>
          <w:rFonts w:ascii="Abyssinica SIL" w:hAnsi="Abyssinica SIL" w:cs="Abyssinica SIL"/>
        </w:rPr>
        <w:t>ዊር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305BF" w:rsidRPr="00E911A6">
        <w:rPr>
          <w:rFonts w:ascii="Abyssinica SIL" w:hAnsi="Abyssinica SIL" w:cs="Abyssinica SIL"/>
        </w:rPr>
        <w:t>ወይቤ</w:t>
      </w:r>
      <w:r w:rsidR="000D5890" w:rsidRPr="00E911A6">
        <w:rPr>
          <w:rFonts w:ascii="Abyssinica SIL" w:hAnsi="Abyssinica SIL" w:cs="Abyssinica SIL"/>
        </w:rPr>
        <w:t>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መሳፍንተ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05BF" w:rsidRPr="00E911A6">
        <w:rPr>
          <w:rFonts w:ascii="Abyssinica SIL" w:hAnsi="Abyssinica SIL" w:cs="Abyssinica SIL"/>
        </w:rPr>
        <w:t>በልቦ</w:t>
      </w:r>
      <w:r w:rsidR="000D5890" w:rsidRPr="00E911A6">
        <w:rPr>
          <w:rFonts w:ascii="Abyssinica SIL" w:hAnsi="Abyssinica SIL" w:cs="Abyssinica SIL"/>
        </w:rPr>
        <w:t>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ረከብነ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38DA" w:rsidRPr="00E911A6">
        <w:rPr>
          <w:rFonts w:ascii="Abyssinica SIL" w:hAnsi="Abyssinica SIL" w:cs="Abyssinica SIL"/>
        </w:rPr>
        <w:t>ኢየሩሳሌ</w:t>
      </w:r>
      <w:r w:rsidR="000D5890" w:rsidRPr="00E911A6">
        <w:rPr>
          <w:rFonts w:ascii="Abyssinica SIL" w:hAnsi="Abyssinica SIL" w:cs="Abyssinica SIL"/>
        </w:rPr>
        <w:t>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38DA" w:rsidRPr="00E911A6">
        <w:rPr>
          <w:rFonts w:ascii="Abyssinica SIL" w:hAnsi="Abyssinica SIL" w:cs="Abyssinica SIL"/>
        </w:rPr>
        <w:t>ለእግዚአ</w:t>
      </w:r>
      <w:r w:rsidR="000D5890" w:rsidRPr="00E911A6">
        <w:rPr>
          <w:rFonts w:ascii="Abyssinica SIL" w:hAnsi="Abyssinica SIL" w:cs="Abyssinica SIL"/>
        </w:rPr>
        <w:t>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አምላኮሙ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38DA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C38DA" w:rsidRPr="00E911A6">
        <w:rPr>
          <w:rFonts w:ascii="Abyssinica SIL" w:hAnsi="Abyssinica SIL" w:cs="Abyssinica SIL"/>
        </w:rPr>
        <w:t>እሬስዮሙ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ለይሁዳ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296" w:rsidRPr="00E911A6">
        <w:rPr>
          <w:rFonts w:ascii="Abyssinica SIL" w:hAnsi="Abyssinica SIL" w:cs="Abyssinica SIL"/>
        </w:rPr>
        <w:t>ተ</w:t>
      </w:r>
      <w:r w:rsidR="000D5890" w:rsidRPr="00E911A6">
        <w:rPr>
          <w:rFonts w:ascii="Abyssinica SIL" w:hAnsi="Abyssinica SIL" w:cs="Abyssinica SIL"/>
        </w:rPr>
        <w:t>ንታገ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296" w:rsidRPr="00E911A6">
        <w:rPr>
          <w:rFonts w:ascii="Abyssinica SIL" w:hAnsi="Abyssinica SIL" w:cs="Abyssinica SIL"/>
        </w:rPr>
        <w:t>እ</w:t>
      </w:r>
      <w:r w:rsidR="000D5890" w:rsidRPr="00E911A6">
        <w:rPr>
          <w:rFonts w:ascii="Abyssinica SIL" w:hAnsi="Abyssinica SIL" w:cs="Abyssinica SIL"/>
        </w:rPr>
        <w:t>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52296" w:rsidRPr="00E911A6">
        <w:rPr>
          <w:rFonts w:ascii="Abyssinica SIL" w:hAnsi="Abyssinica SIL" w:cs="Abyssinica SIL"/>
        </w:rPr>
        <w:t>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ዕፀው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ነበልባለ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17D7D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17D7D" w:rsidRPr="00E911A6">
        <w:rPr>
          <w:rFonts w:ascii="Abyssinica SIL" w:hAnsi="Abyssinica SIL" w:cs="Abyssinica SIL"/>
        </w:rPr>
        <w:t>ሐሠ</w:t>
      </w:r>
      <w:r w:rsidR="000D5890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ወትበልዕ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17D7D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17D7D" w:rsidRPr="00E911A6">
        <w:rPr>
          <w:rFonts w:ascii="Abyssinica SIL" w:hAnsi="Abyssinica SIL" w:cs="Abyssinica SIL"/>
        </w:rPr>
        <w:t>አሕዛበ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142D" w:rsidRPr="00E911A6">
        <w:rPr>
          <w:rFonts w:ascii="Abyssinica SIL" w:hAnsi="Abyssinica SIL" w:cs="Abyssinica SIL"/>
        </w:rPr>
        <w:t>ዘአው</w:t>
      </w:r>
      <w:proofErr w:type="spellEnd"/>
    </w:p>
    <w:p w14:paraId="10325ECD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561F5F71" w14:textId="51AB45B2" w:rsidR="004D3C04" w:rsidRDefault="000D5890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ዘይምኖሙ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7142D" w:rsidRPr="00E911A6">
        <w:rPr>
          <w:rFonts w:ascii="Abyssinica SIL" w:hAnsi="Abyssinica SIL" w:cs="Abyssinica SIL"/>
        </w:rPr>
        <w:t>ወዘፅግሞሙ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7142D" w:rsidRPr="00E911A6">
        <w:rPr>
          <w:rFonts w:ascii="Abyssinica SIL" w:hAnsi="Abyssinica SIL" w:cs="Abyssinica SIL"/>
        </w:rPr>
        <w:t>ወትነ</w:t>
      </w:r>
      <w:r w:rsidRPr="00E911A6">
        <w:rPr>
          <w:rFonts w:ascii="Abyssinica SIL" w:hAnsi="Abyssinica SIL" w:cs="Abyssinica SIL"/>
        </w:rPr>
        <w:t>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6AD" w:rsidRPr="00E911A6">
        <w:rPr>
          <w:rFonts w:ascii="Abyssinica SIL" w:hAnsi="Abyssinica SIL" w:cs="Abyssinica SIL"/>
        </w:rPr>
        <w:t>ባሕቲታ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6AD" w:rsidRPr="00E911A6">
        <w:rPr>
          <w:rFonts w:ascii="Abyssinica SIL" w:hAnsi="Abyssinica SIL" w:cs="Abyssinica SIL"/>
        </w:rPr>
        <w:t>ወያድ</w:t>
      </w:r>
      <w:r w:rsidRPr="00E911A6">
        <w:rPr>
          <w:rFonts w:ascii="Abyssinica SIL" w:hAnsi="Abyssinica SIL" w:cs="Abyssinica SIL"/>
        </w:rPr>
        <w:t>ኅን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366AD" w:rsidRPr="00E911A6">
        <w:rPr>
          <w:rFonts w:ascii="Abyssinica SIL" w:hAnsi="Abyssinica SIL" w:cs="Abyssinica SIL"/>
        </w:rPr>
        <w:t>አህጉረ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51B2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51B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51B2" w:rsidRPr="00E911A6">
        <w:rPr>
          <w:rFonts w:ascii="Abyssinica SIL" w:hAnsi="Abyssinica SIL" w:cs="Abyssinica SIL"/>
        </w:rPr>
        <w:t>ትካ</w:t>
      </w:r>
      <w:r w:rsidRPr="00E911A6">
        <w:rPr>
          <w:rFonts w:ascii="Abyssinica SIL" w:hAnsi="Abyssinica SIL" w:cs="Abyssinica SIL"/>
        </w:rPr>
        <w:t>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51B2" w:rsidRPr="00E911A6">
        <w:rPr>
          <w:rFonts w:ascii="Abyssinica SIL" w:hAnsi="Abyssinica SIL" w:cs="Abyssinica SIL"/>
        </w:rPr>
        <w:t>ኢያዕቢዩ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0B77" w:rsidRPr="00E911A6">
        <w:rPr>
          <w:rFonts w:ascii="Abyssinica SIL" w:hAnsi="Abyssinica SIL" w:cs="Abyssinica SIL"/>
        </w:rPr>
        <w:t>ትዝህርቶሙ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0B77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ዳዊት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D0B77" w:rsidRPr="00E911A6">
        <w:rPr>
          <w:rFonts w:ascii="Abyssinica SIL" w:hAnsi="Abyssinica SIL" w:cs="Abyssinica SIL"/>
        </w:rPr>
        <w:t>ወትንሣኤሆሙ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34C5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34C5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34C5" w:rsidRPr="00E911A6">
        <w:rPr>
          <w:rFonts w:ascii="Abyssinica SIL" w:hAnsi="Abyssinica SIL" w:cs="Abyssinica SIL"/>
        </w:rPr>
        <w:t>ኢ</w:t>
      </w:r>
      <w:r w:rsidRPr="00E911A6">
        <w:rPr>
          <w:rFonts w:ascii="Abyssinica SIL" w:hAnsi="Abyssinica SIL" w:cs="Abyssinica SIL"/>
        </w:rPr>
        <w:t>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534C5" w:rsidRPr="00E911A6">
        <w:rPr>
          <w:rFonts w:ascii="Abyssinica SIL" w:hAnsi="Abyssinica SIL" w:cs="Abyssinica SIL"/>
        </w:rPr>
        <w:t>ወላዕለ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7395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37395" w:rsidRPr="00E911A6">
        <w:rPr>
          <w:rFonts w:ascii="Abyssinica SIL" w:hAnsi="Abyssinica SIL" w:cs="Abyssinica SIL"/>
        </w:rPr>
        <w:t>ወ</w:t>
      </w:r>
      <w:r w:rsidRPr="00E911A6">
        <w:rPr>
          <w:rFonts w:ascii="Abyssinica SIL" w:hAnsi="Abyssinica SIL" w:cs="Abyssinica SIL"/>
        </w:rPr>
        <w:t>ይ</w:t>
      </w:r>
      <w:r w:rsidR="00D37395" w:rsidRPr="00E911A6">
        <w:rPr>
          <w:rFonts w:ascii="Abyssinica SIL" w:hAnsi="Abyssinica SIL" w:cs="Abyssinica SIL"/>
        </w:rPr>
        <w:t>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7395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7395" w:rsidRPr="00E911A6">
        <w:rPr>
          <w:rFonts w:ascii="Abyssinica SIL" w:hAnsi="Abyssinica SIL" w:cs="Abyssinica SIL"/>
        </w:rPr>
        <w:t>ይቀውም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AE0" w:rsidRPr="00E911A6">
        <w:rPr>
          <w:rFonts w:ascii="Abyssinica SIL" w:hAnsi="Abyssinica SIL" w:cs="Abyssinica SIL"/>
        </w:rPr>
        <w:t>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AE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AE0" w:rsidRPr="00E911A6">
        <w:rPr>
          <w:rFonts w:ascii="Abyssinica SIL" w:hAnsi="Abyssinica SIL" w:cs="Abyssinica SIL"/>
        </w:rPr>
        <w:t>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AE0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3AE0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880" w:rsidRPr="00E911A6">
        <w:rPr>
          <w:rFonts w:ascii="Abyssinica SIL" w:hAnsi="Abyssinica SIL" w:cs="Abyssinica SIL"/>
        </w:rPr>
        <w:t>ወውእተ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880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880" w:rsidRPr="00E911A6">
        <w:rPr>
          <w:rFonts w:ascii="Abyssinica SIL" w:hAnsi="Abyssinica SIL" w:cs="Abyssinica SIL"/>
        </w:rPr>
        <w:t>ዘድኩም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880" w:rsidRPr="00E911A6">
        <w:rPr>
          <w:rFonts w:ascii="Abyssinica SIL" w:hAnsi="Abyssinica SIL" w:cs="Abyssinica SIL"/>
        </w:rPr>
        <w:t>እምኔሆሙ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880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C5880" w:rsidRPr="00E911A6">
        <w:rPr>
          <w:rFonts w:ascii="Abyssinica SIL" w:hAnsi="Abyssinica SIL" w:cs="Abyssinica SIL"/>
        </w:rPr>
        <w:t>ከ</w:t>
      </w:r>
    </w:p>
    <w:p w14:paraId="0D047282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AF52754" w14:textId="45E5387B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132r)</w:t>
      </w:r>
    </w:p>
    <w:p w14:paraId="7CBE6F03" w14:textId="6A88226E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57ACAC42" w14:textId="6AB1DA40" w:rsidR="004D3C04" w:rsidRPr="00C74D25" w:rsidRDefault="007C5880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መ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2432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2432" w:rsidRPr="00E911A6">
        <w:rPr>
          <w:rFonts w:ascii="Abyssinica SIL" w:hAnsi="Abyssinica SIL" w:cs="Abyssinica SIL"/>
        </w:rPr>
        <w:t>ዳዊት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2432" w:rsidRPr="00E911A6">
        <w:rPr>
          <w:rFonts w:ascii="Abyssinica SIL" w:hAnsi="Abyssinica SIL" w:cs="Abyssinica SIL"/>
        </w:rPr>
        <w:t>ወቤተ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2432" w:rsidRPr="00E911A6">
        <w:rPr>
          <w:rFonts w:ascii="Abyssinica SIL" w:hAnsi="Abyssinica SIL" w:cs="Abyssinica SIL"/>
        </w:rPr>
        <w:t>ዳዊት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062F3" w:rsidRPr="00C74D25">
        <w:rPr>
          <w:rFonts w:ascii="Abyssinica SIL" w:hAnsi="Abyssinica SIL" w:cs="Abyssinica SIL"/>
        </w:rPr>
        <w:t>(</w:t>
      </w:r>
      <w:proofErr w:type="spellStart"/>
      <w:r w:rsidR="00A12432" w:rsidRPr="00E911A6">
        <w:rPr>
          <w:rFonts w:ascii="Abyssinica SIL" w:hAnsi="Abyssinica SIL" w:cs="Abyssinica SIL"/>
        </w:rPr>
        <w:t>ይከውን</w:t>
      </w:r>
      <w:proofErr w:type="spellEnd"/>
      <w:r w:rsidR="004062F3" w:rsidRPr="00C74D25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12432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D0C2B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D0C2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D0C2B" w:rsidRPr="00E911A6">
        <w:rPr>
          <w:rFonts w:ascii="Abyssinica SIL" w:hAnsi="Abyssinica SIL" w:cs="Abyssinica SIL"/>
        </w:rPr>
        <w:t>ወከመ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D0C2B" w:rsidRPr="00E911A6">
        <w:rPr>
          <w:rFonts w:ascii="Abyssinica SIL" w:hAnsi="Abyssinica SIL" w:cs="Abyssinica SIL"/>
        </w:rPr>
        <w:t>መልአከ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D0C2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794" w:rsidRPr="00E911A6">
        <w:rPr>
          <w:rFonts w:ascii="Abyssinica SIL" w:hAnsi="Abyssinica SIL" w:cs="Abyssinica SIL"/>
        </w:rPr>
        <w:t>በቅድሜሁ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C5794" w:rsidRPr="00E911A6">
        <w:rPr>
          <w:rFonts w:ascii="Abyssinica SIL" w:hAnsi="Abyssinica SIL" w:cs="Abyssinica SIL"/>
        </w:rPr>
        <w:t>ወውእተ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5794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4097" w:rsidRPr="00E911A6">
        <w:rPr>
          <w:rFonts w:ascii="Abyssinica SIL" w:hAnsi="Abyssinica SIL" w:cs="Abyssinica SIL"/>
        </w:rPr>
        <w:t>እትኀሠሦሙ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4097" w:rsidRPr="00E911A6">
        <w:rPr>
          <w:rFonts w:ascii="Abyssinica SIL" w:hAnsi="Abyssinica SIL" w:cs="Abyssinica SIL"/>
        </w:rPr>
        <w:t>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4097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4097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64097" w:rsidRPr="00E911A6">
        <w:rPr>
          <w:rFonts w:ascii="Abyssinica SIL" w:hAnsi="Abyssinica SIL" w:cs="Abyssinica SIL"/>
        </w:rPr>
        <w:t>ይመጽኡ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አእትቶሙ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A27116" w:rsidRPr="00E911A6">
        <w:rPr>
          <w:rFonts w:ascii="Abyssinica SIL" w:hAnsi="Abyssinica SIL" w:cs="Abyssinica SIL"/>
        </w:rPr>
        <w:t>ወእክዑ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27116" w:rsidRPr="00E911A6">
        <w:rPr>
          <w:rFonts w:ascii="Abyssinica SIL" w:hAnsi="Abyssinica SIL" w:cs="Abyssinica SIL"/>
        </w:rPr>
        <w:t>ዳ</w:t>
      </w:r>
      <w:r w:rsidR="004E4EA0" w:rsidRPr="00E911A6">
        <w:rPr>
          <w:rFonts w:ascii="Abyssinica SIL" w:hAnsi="Abyssinica SIL" w:cs="Abyssinica SIL"/>
        </w:rPr>
        <w:t>ዊት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EA0" w:rsidRPr="00E911A6">
        <w:rPr>
          <w:rFonts w:ascii="Abyssinica SIL" w:hAnsi="Abyssinica SIL" w:cs="Abyssinica SIL"/>
        </w:rPr>
        <w:t>ወላዕለ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EA0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EA0" w:rsidRPr="00E911A6">
        <w:rPr>
          <w:rFonts w:ascii="Abyssinica SIL" w:hAnsi="Abyssinica SIL" w:cs="Abyssinica SIL"/>
        </w:rPr>
        <w:t>ይነብሩ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E4EA0" w:rsidRPr="00E911A6">
        <w:rPr>
          <w:rFonts w:ascii="Abyssinica SIL" w:hAnsi="Abyssinica SIL" w:cs="Abyssinica SIL"/>
        </w:rPr>
        <w:t>ኢየሩሳሌ</w:t>
      </w:r>
      <w:r w:rsidR="00ED421C" w:rsidRPr="00E911A6">
        <w:rPr>
          <w:rFonts w:ascii="Abyssinica SIL" w:hAnsi="Abyssinica SIL" w:cs="Abyssinica SIL"/>
        </w:rPr>
        <w:t>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421C" w:rsidRPr="00E911A6">
        <w:rPr>
          <w:rFonts w:ascii="Abyssinica SIL" w:hAnsi="Abyssinica SIL" w:cs="Abyssinica SIL"/>
        </w:rPr>
        <w:t>መንፈሰ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421C" w:rsidRPr="00E911A6">
        <w:rPr>
          <w:rFonts w:ascii="Abyssinica SIL" w:hAnsi="Abyssinica SIL" w:cs="Abyssinica SIL"/>
        </w:rPr>
        <w:t>ትፍሥሕ</w:t>
      </w:r>
      <w:proofErr w:type="spellEnd"/>
      <w:r w:rsidR="00016435" w:rsidRPr="00C74D25">
        <w:rPr>
          <w:rFonts w:ascii="Abyssinica SIL" w:hAnsi="Abyssinica SIL" w:cs="Abyssinica SIL"/>
        </w:rPr>
        <w:t>(</w:t>
      </w:r>
      <w:r w:rsidR="00ED421C" w:rsidRPr="00E911A6">
        <w:rPr>
          <w:rFonts w:ascii="Abyssinica SIL" w:hAnsi="Abyssinica SIL" w:cs="Abyssinica SIL"/>
        </w:rPr>
        <w:t>ት</w:t>
      </w:r>
      <w:r w:rsidR="00016435" w:rsidRPr="00C74D25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</w:t>
      </w:r>
      <w:r w:rsidR="00ED421C" w:rsidRPr="00E911A6">
        <w:rPr>
          <w:rFonts w:ascii="Abyssinica SIL" w:hAnsi="Abyssinica SIL" w:cs="Abyssinica SIL"/>
        </w:rPr>
        <w:t>ሐሤት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</w:t>
      </w:r>
      <w:r w:rsidR="00ED421C" w:rsidRPr="00E911A6">
        <w:rPr>
          <w:rFonts w:ascii="Abyssinica SIL" w:hAnsi="Abyssinica SIL" w:cs="Abyssinica SIL"/>
        </w:rPr>
        <w:t>ይትመየጡ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D421C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D6626" w:rsidRPr="00E911A6">
        <w:rPr>
          <w:rFonts w:ascii="Abyssinica SIL" w:hAnsi="Abyssinica SIL" w:cs="Abyssinica SIL"/>
        </w:rPr>
        <w:t>ኀቤየ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D6626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D6626" w:rsidRPr="00E911A6">
        <w:rPr>
          <w:rFonts w:ascii="Abyssinica SIL" w:hAnsi="Abyssinica SIL" w:cs="Abyssinica SIL"/>
        </w:rPr>
        <w:t>ዘፈኑ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16435" w:rsidRPr="00C74D25">
        <w:rPr>
          <w:rFonts w:ascii="Abyssinica SIL" w:hAnsi="Abyssinica SIL" w:cs="Abyssinica SIL"/>
        </w:rPr>
        <w:t>{.}</w:t>
      </w:r>
      <w:proofErr w:type="spellStart"/>
      <w:r w:rsidR="005D6626" w:rsidRPr="00E911A6">
        <w:rPr>
          <w:rFonts w:ascii="Abyssinica SIL" w:hAnsi="Abyssinica SIL" w:cs="Abyssinica SIL"/>
        </w:rPr>
        <w:t>ወይብክይዎሙ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D6626" w:rsidRPr="00E911A6">
        <w:rPr>
          <w:rFonts w:ascii="Abyssinica SIL" w:hAnsi="Abyssinica SIL" w:cs="Abyssinica SIL"/>
        </w:rPr>
        <w:t>ወይባሕውዎሙ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3903" w:rsidRPr="00E911A6">
        <w:rPr>
          <w:rFonts w:ascii="Abyssinica SIL" w:hAnsi="Abyssinica SIL" w:cs="Abyssinica SIL"/>
        </w:rPr>
        <w:t>ከመዘ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23903" w:rsidRPr="00E911A6">
        <w:rPr>
          <w:rFonts w:ascii="Abyssinica SIL" w:hAnsi="Abyssinica SIL" w:cs="Abyssinica SIL"/>
        </w:rPr>
        <w:t>ያፈቅሩ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631BF50F" w14:textId="77777777" w:rsidR="004D3C04" w:rsidRPr="00C74D25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 w:rsidRPr="00C74D25">
        <w:rPr>
          <w:rFonts w:ascii="Abyssinica SIL" w:hAnsi="Abyssinica SIL" w:cs="Abyssinica SIL"/>
        </w:rPr>
        <w:t>(col. 2)</w:t>
      </w:r>
    </w:p>
    <w:p w14:paraId="0AF617B7" w14:textId="045BEA13" w:rsidR="003337EF" w:rsidRPr="00C74D25" w:rsidRDefault="00423903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ወያሐምሙ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ሕማመ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ከመዘ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ለበኵር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የዓቢ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ላሐ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ለኢየሩሳሌም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መጠነ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87417" w:rsidRPr="00E911A6">
        <w:rPr>
          <w:rFonts w:ascii="Abyssinica SIL" w:hAnsi="Abyssinica SIL" w:cs="Abyssinica SIL"/>
        </w:rPr>
        <w:t>ውሒዝ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6549" w:rsidRPr="00E911A6">
        <w:rPr>
          <w:rFonts w:ascii="Abyssinica SIL" w:hAnsi="Abyssinica SIL" w:cs="Abyssinica SIL"/>
        </w:rPr>
        <w:t>ዘይውሕዝ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16549" w:rsidRPr="00E911A6">
        <w:rPr>
          <w:rFonts w:ascii="Abyssinica SIL" w:hAnsi="Abyssinica SIL" w:cs="Abyssinica SIL"/>
        </w:rPr>
        <w:t>በገዳም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16549" w:rsidRPr="00E911A6">
        <w:rPr>
          <w:rFonts w:ascii="Abyssinica SIL" w:hAnsi="Abyssinica SIL" w:cs="Abyssinica SIL"/>
        </w:rPr>
        <w:t>ወይላሕው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AE3" w:rsidRPr="00E911A6">
        <w:rPr>
          <w:rFonts w:ascii="Abyssinica SIL" w:hAnsi="Abyssinica SIL" w:cs="Abyssinica SIL"/>
        </w:rPr>
        <w:t>ላሐ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AE3" w:rsidRPr="00E911A6">
        <w:rPr>
          <w:rFonts w:ascii="Abyssinica SIL" w:hAnsi="Abyssinica SIL" w:cs="Abyssinica SIL"/>
        </w:rPr>
        <w:t>ወትበኪ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AE3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AE3" w:rsidRPr="00E911A6">
        <w:rPr>
          <w:rFonts w:ascii="Abyssinica SIL" w:hAnsi="Abyssinica SIL" w:cs="Abyssinica SIL"/>
        </w:rPr>
        <w:t>በበሕዘቢሆሙ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85AE3" w:rsidRPr="00E911A6">
        <w:rPr>
          <w:rFonts w:ascii="Abyssinica SIL" w:hAnsi="Abyssinica SIL" w:cs="Abyssinica SIL"/>
        </w:rPr>
        <w:t>ወሕዝብኒ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85AE3" w:rsidRPr="00E911A6">
        <w:rPr>
          <w:rFonts w:ascii="Abyssinica SIL" w:hAnsi="Abyssinica SIL" w:cs="Abyssinica SIL"/>
        </w:rPr>
        <w:t>በባሕቲቱ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7CF8" w:rsidRPr="00E911A6">
        <w:rPr>
          <w:rFonts w:ascii="Abyssinica SIL" w:hAnsi="Abyssinica SIL" w:cs="Abyssinica SIL"/>
        </w:rPr>
        <w:t>ወአንስቲያሆሙኒ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7CF8" w:rsidRPr="00E911A6">
        <w:rPr>
          <w:rFonts w:ascii="Abyssinica SIL" w:hAnsi="Abyssinica SIL" w:cs="Abyssinica SIL"/>
        </w:rPr>
        <w:t>በባሕቲቶን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ሕዝበ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B7CF8" w:rsidRPr="00E911A6">
        <w:rPr>
          <w:rFonts w:ascii="Abyssinica SIL" w:hAnsi="Abyssinica SIL" w:cs="Abyssinica SIL"/>
        </w:rPr>
        <w:t>ዳዊት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6E95" w:rsidRPr="00E911A6">
        <w:rPr>
          <w:rFonts w:ascii="Abyssinica SIL" w:hAnsi="Abyssinica SIL" w:cs="Abyssinica SIL"/>
        </w:rPr>
        <w:t>በባሕቲቶሙ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6E95" w:rsidRPr="00E911A6">
        <w:rPr>
          <w:rFonts w:ascii="Abyssinica SIL" w:hAnsi="Abyssinica SIL" w:cs="Abyssinica SIL"/>
        </w:rPr>
        <w:t>ወአንስቲያሆሙ</w:t>
      </w:r>
      <w:r w:rsidR="000D5890" w:rsidRPr="00E911A6">
        <w:rPr>
          <w:rFonts w:ascii="Abyssinica SIL" w:hAnsi="Abyssinica SIL" w:cs="Abyssinica SIL"/>
        </w:rPr>
        <w:t>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D6E95" w:rsidRPr="00E911A6">
        <w:rPr>
          <w:rFonts w:ascii="Abyssinica SIL" w:hAnsi="Abyssinica SIL" w:cs="Abyssinica SIL"/>
        </w:rPr>
        <w:t>በባሕቲቶን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02C3978A" w14:textId="259A42FB" w:rsidR="004D3C04" w:rsidRDefault="00A762F3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ሕዝበ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ናታን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በባሕቲቶሙ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ወአንስቲያ</w:t>
      </w:r>
      <w:proofErr w:type="spellEnd"/>
    </w:p>
    <w:p w14:paraId="280163F7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76C4ED1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132v)</w:t>
      </w:r>
    </w:p>
    <w:p w14:paraId="26F9239D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21F7968C" w14:textId="1AEABEAD" w:rsidR="004D3C04" w:rsidRPr="004D3C04" w:rsidRDefault="00A762F3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በባሕቲቶን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43BE7" w:rsidRPr="00E911A6">
        <w:rPr>
          <w:rFonts w:ascii="Abyssinica SIL" w:hAnsi="Abyssinica SIL" w:cs="Abyssinica SIL"/>
        </w:rPr>
        <w:t>ሌዊ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78C" w:rsidRPr="00E911A6">
        <w:rPr>
          <w:rFonts w:ascii="Abyssinica SIL" w:hAnsi="Abyssinica SIL" w:cs="Abyssinica SIL"/>
        </w:rPr>
        <w:t>በባሕቲቶ</w:t>
      </w:r>
      <w:proofErr w:type="spellEnd"/>
      <w:r w:rsidR="00F02F13" w:rsidRPr="004D3C04">
        <w:rPr>
          <w:rFonts w:ascii="Abyssinica SIL" w:hAnsi="Abyssinica SIL" w:cs="Abyssinica SIL"/>
        </w:rPr>
        <w:t>{.}</w:t>
      </w:r>
      <w:r w:rsidR="007D678C" w:rsidRPr="00E911A6">
        <w:rPr>
          <w:rFonts w:ascii="Abyssinica SIL" w:hAnsi="Abyssinica SIL" w:cs="Abyssinica SIL"/>
        </w:rPr>
        <w:t>ሙ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78C" w:rsidRPr="00E911A6">
        <w:rPr>
          <w:rFonts w:ascii="Abyssinica SIL" w:hAnsi="Abyssinica SIL" w:cs="Abyssinica SIL"/>
        </w:rPr>
        <w:t>ወአስቲያሆሙኒ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D678C" w:rsidRPr="00E911A6">
        <w:rPr>
          <w:rFonts w:ascii="Abyssinica SIL" w:hAnsi="Abyssinica SIL" w:cs="Abyssinica SIL"/>
        </w:rPr>
        <w:t>በባ</w:t>
      </w:r>
      <w:r w:rsidR="00F43BE7" w:rsidRPr="00E911A6">
        <w:rPr>
          <w:rFonts w:ascii="Abyssinica SIL" w:hAnsi="Abyssinica SIL" w:cs="Abyssinica SIL"/>
        </w:rPr>
        <w:t>ሕ</w:t>
      </w:r>
      <w:r w:rsidR="00334815" w:rsidRPr="00E911A6">
        <w:rPr>
          <w:rFonts w:ascii="Abyssinica SIL" w:hAnsi="Abyssinica SIL" w:cs="Abyssinica SIL"/>
        </w:rPr>
        <w:t>ቲቶን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34815" w:rsidRPr="00E911A6">
        <w:rPr>
          <w:rFonts w:ascii="Abyssinica SIL" w:hAnsi="Abyssinica SIL" w:cs="Abyssinica SIL"/>
        </w:rPr>
        <w:t>ሕዝበ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34815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ስምዖን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4140E" w:rsidRPr="00E911A6">
        <w:rPr>
          <w:rFonts w:ascii="Abyssinica SIL" w:hAnsi="Abyssinica SIL" w:cs="Abyssinica SIL"/>
        </w:rPr>
        <w:t>በ</w:t>
      </w:r>
      <w:r w:rsidR="000D5890" w:rsidRPr="00E911A6">
        <w:rPr>
          <w:rFonts w:ascii="Abyssinica SIL" w:hAnsi="Abyssinica SIL" w:cs="Abyssinica SIL"/>
        </w:rPr>
        <w:t>ባሕቲቶሙ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4140E" w:rsidRPr="00E911A6">
        <w:rPr>
          <w:rFonts w:ascii="Abyssinica SIL" w:hAnsi="Abyssinica SIL" w:cs="Abyssinica SIL"/>
        </w:rPr>
        <w:t>ወአ</w:t>
      </w:r>
      <w:r w:rsidR="00DA53C6" w:rsidRPr="00E911A6">
        <w:rPr>
          <w:rFonts w:ascii="Abyssinica SIL" w:hAnsi="Abyssinica SIL" w:cs="Abyssinica SIL"/>
        </w:rPr>
        <w:t>ንቲያሆሙኒ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53C6" w:rsidRPr="00E911A6">
        <w:rPr>
          <w:rFonts w:ascii="Abyssinica SIL" w:hAnsi="Abyssinica SIL" w:cs="Abyssinica SIL"/>
        </w:rPr>
        <w:t>በባ</w:t>
      </w:r>
      <w:r w:rsidR="000D5890" w:rsidRPr="00E911A6">
        <w:rPr>
          <w:rFonts w:ascii="Abyssinica SIL" w:hAnsi="Abyssinica SIL" w:cs="Abyssinica SIL"/>
        </w:rPr>
        <w:t>ሕቲቶን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A53C6" w:rsidRPr="00E911A6">
        <w:rPr>
          <w:rFonts w:ascii="Abyssinica SIL" w:hAnsi="Abyssinica SIL" w:cs="Abyssinica SIL"/>
        </w:rPr>
        <w:t>ወኵሉ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53C6" w:rsidRPr="00E911A6">
        <w:rPr>
          <w:rFonts w:ascii="Abyssinica SIL" w:hAnsi="Abyssinica SIL" w:cs="Abyssinica SIL"/>
        </w:rPr>
        <w:t>ሕዝብ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3DAD" w:rsidRPr="00E911A6">
        <w:rPr>
          <w:rFonts w:ascii="Abyssinica SIL" w:hAnsi="Abyssinica SIL" w:cs="Abyssinica SIL"/>
        </w:rPr>
        <w:t>በባሕቲቶሙ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3DAD" w:rsidRPr="00E911A6">
        <w:rPr>
          <w:rFonts w:ascii="Abyssinica SIL" w:hAnsi="Abyssinica SIL" w:cs="Abyssinica SIL"/>
        </w:rPr>
        <w:t>ዘዘተር</w:t>
      </w:r>
      <w:r w:rsidR="000D5890" w:rsidRPr="00E911A6">
        <w:rPr>
          <w:rFonts w:ascii="Abyssinica SIL" w:hAnsi="Abyssinica SIL" w:cs="Abyssinica SIL"/>
        </w:rPr>
        <w:t>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3DAD" w:rsidRPr="00E911A6">
        <w:rPr>
          <w:rFonts w:ascii="Abyssinica SIL" w:hAnsi="Abyssinica SIL" w:cs="Abyssinica SIL"/>
        </w:rPr>
        <w:t>ወአንስያሆሙኒ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2DAE" w:rsidRPr="00E911A6">
        <w:rPr>
          <w:rFonts w:ascii="Abyssinica SIL" w:hAnsi="Abyssinica SIL" w:cs="Abyssinica SIL"/>
        </w:rPr>
        <w:t>ዘዘባሕቲቶን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2DAE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2DAE" w:rsidRPr="00E911A6">
        <w:rPr>
          <w:rFonts w:ascii="Abyssinica SIL" w:hAnsi="Abyssinica SIL" w:cs="Abyssinica SIL"/>
        </w:rPr>
        <w:t>ይትረኀው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0E87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E0E87" w:rsidRPr="00E911A6">
        <w:rPr>
          <w:rFonts w:ascii="Abyssinica SIL" w:hAnsi="Abyssinica SIL" w:cs="Abyssinica SIL"/>
        </w:rPr>
        <w:t>በሐ</w:t>
      </w:r>
      <w:r w:rsidR="000D5890" w:rsidRPr="00E911A6">
        <w:rPr>
          <w:rFonts w:ascii="Abyssinica SIL" w:hAnsi="Abyssinica SIL" w:cs="Abyssinica SIL"/>
        </w:rPr>
        <w:t>ውርተ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ዳዊት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E0E87" w:rsidRPr="00E911A6">
        <w:rPr>
          <w:rFonts w:ascii="Abyssinica SIL" w:hAnsi="Abyssinica SIL" w:cs="Abyssinica SIL"/>
        </w:rPr>
        <w:t>ወከ</w:t>
      </w:r>
      <w:r w:rsidR="006142C6" w:rsidRPr="00E911A6">
        <w:rPr>
          <w:rFonts w:ascii="Abyssinica SIL" w:hAnsi="Abyssinica SIL" w:cs="Abyssinica SIL"/>
        </w:rPr>
        <w:t>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42C6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42C6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ወይጠፍእ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64BC4" w:rsidRPr="00E911A6">
        <w:rPr>
          <w:rFonts w:ascii="Abyssinica SIL" w:hAnsi="Abyssinica SIL" w:cs="Abyssinica SIL"/>
        </w:rPr>
        <w:t>አስማቲሆሙ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64BC4" w:rsidRPr="00E911A6">
        <w:rPr>
          <w:rFonts w:ascii="Abyssinica SIL" w:hAnsi="Abyssinica SIL" w:cs="Abyssinica SIL"/>
        </w:rPr>
        <w:t>ለጣዖታት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64BC4" w:rsidRPr="00E911A6">
        <w:rPr>
          <w:rFonts w:ascii="Abyssinica SIL" w:hAnsi="Abyssinica SIL" w:cs="Abyssinica SIL"/>
        </w:rPr>
        <w:t>እም</w:t>
      </w:r>
      <w:r w:rsidR="000D5890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64BC4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5798B" w:rsidRPr="00E911A6">
        <w:rPr>
          <w:rFonts w:ascii="Abyssinica SIL" w:hAnsi="Abyssinica SIL" w:cs="Abyssinica SIL"/>
        </w:rPr>
        <w:t>ወአልቦ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8B" w:rsidRPr="00E911A6">
        <w:rPr>
          <w:rFonts w:ascii="Abyssinica SIL" w:hAnsi="Abyssinica SIL" w:cs="Abyssinica SIL"/>
        </w:rPr>
        <w:t>ዘይዘክሮሙ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8B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8B" w:rsidRPr="00E911A6">
        <w:rPr>
          <w:rFonts w:ascii="Abyssinica SIL" w:hAnsi="Abyssinica SIL" w:cs="Abyssinica SIL"/>
        </w:rPr>
        <w:t>ወአውዕዮ</w:t>
      </w:r>
      <w:r w:rsidR="00D509F8" w:rsidRPr="00E911A6">
        <w:rPr>
          <w:rFonts w:ascii="Abyssinica SIL" w:hAnsi="Abyssinica SIL" w:cs="Abyssinica SIL"/>
        </w:rPr>
        <w:t>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9F8" w:rsidRPr="00E911A6">
        <w:rPr>
          <w:rFonts w:ascii="Abyssinica SIL" w:hAnsi="Abyssinica SIL" w:cs="Abyssinica SIL"/>
        </w:rPr>
        <w:t>እምድር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09F8" w:rsidRPr="00E911A6">
        <w:rPr>
          <w:rFonts w:ascii="Abyssinica SIL" w:hAnsi="Abyssinica SIL" w:cs="Abyssinica SIL"/>
        </w:rPr>
        <w:t>ለሐሳዊ</w:t>
      </w:r>
      <w:r w:rsidR="000D5890" w:rsidRPr="00E911A6">
        <w:rPr>
          <w:rFonts w:ascii="Abyssinica SIL" w:hAnsi="Abyssinica SIL" w:cs="Abyssinica SIL"/>
        </w:rPr>
        <w:t>ያነ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97F49" w:rsidRPr="00E911A6">
        <w:rPr>
          <w:rFonts w:ascii="Abyssinica SIL" w:hAnsi="Abyssinica SIL" w:cs="Abyssinica SIL"/>
        </w:rPr>
        <w:t>ወ</w:t>
      </w:r>
      <w:r w:rsidR="00012310" w:rsidRPr="00E911A6">
        <w:rPr>
          <w:rFonts w:ascii="Abyssinica SIL" w:hAnsi="Abyssinica SIL" w:cs="Abyssinica SIL"/>
        </w:rPr>
        <w:t>ለ</w:t>
      </w:r>
      <w:r w:rsidR="00297F49" w:rsidRPr="00E911A6">
        <w:rPr>
          <w:rFonts w:ascii="Abyssinica SIL" w:hAnsi="Abyssinica SIL" w:cs="Abyssinica SIL"/>
        </w:rPr>
        <w:t>መን</w:t>
      </w:r>
      <w:r w:rsidR="00012310" w:rsidRPr="00E911A6">
        <w:rPr>
          <w:rFonts w:ascii="Abyssinica SIL" w:hAnsi="Abyssinica SIL" w:cs="Abyssinica SIL"/>
        </w:rPr>
        <w:t>ፈ</w:t>
      </w:r>
      <w:proofErr w:type="spellEnd"/>
      <w:r w:rsidR="00C81B1A" w:rsidRPr="004D3C04">
        <w:rPr>
          <w:rFonts w:ascii="Abyssinica SIL" w:hAnsi="Abyssinica SIL" w:cs="Abyssinica SIL"/>
        </w:rPr>
        <w:t>(</w:t>
      </w:r>
      <w:r w:rsidR="00012310" w:rsidRPr="00E911A6">
        <w:rPr>
          <w:rFonts w:ascii="Abyssinica SIL" w:hAnsi="Abyssinica SIL" w:cs="Abyssinica SIL"/>
        </w:rPr>
        <w:t>ሰ</w:t>
      </w:r>
      <w:r w:rsidR="00C81B1A" w:rsidRPr="004D3C04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12310" w:rsidRPr="00E911A6">
        <w:rPr>
          <w:rFonts w:ascii="Abyssinica SIL" w:hAnsi="Abyssinica SIL" w:cs="Abyssinica SIL"/>
        </w:rPr>
        <w:t>ሐሰት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12310" w:rsidRPr="00E911A6">
        <w:rPr>
          <w:rFonts w:ascii="Abyssinica SIL" w:hAnsi="Abyssinica SIL" w:cs="Abyssinica SIL"/>
        </w:rPr>
        <w:t>ወእመቦቱ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FA85987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 w:rsidRPr="004D3C04">
        <w:rPr>
          <w:rFonts w:ascii="Abyssinica SIL" w:hAnsi="Abyssinica SIL" w:cs="Abyssinica SIL"/>
        </w:rPr>
        <w:t>(c</w:t>
      </w:r>
      <w:r>
        <w:rPr>
          <w:rFonts w:ascii="Abyssinica SIL" w:hAnsi="Abyssinica SIL" w:cs="Abyssinica SIL"/>
        </w:rPr>
        <w:t>ol. 2)</w:t>
      </w:r>
    </w:p>
    <w:p w14:paraId="7A6CDC03" w14:textId="14105E79" w:rsidR="004D3C04" w:rsidRDefault="00012310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ዘተነበየ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6245E" w:rsidRPr="00E911A6">
        <w:rPr>
          <w:rFonts w:ascii="Abyssinica SIL" w:hAnsi="Abyssinica SIL" w:cs="Abyssinica SIL"/>
        </w:rPr>
        <w:t>ብእሲ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8071F" w:rsidRPr="00E911A6">
        <w:rPr>
          <w:rFonts w:ascii="Abyssinica SIL" w:hAnsi="Abyssinica SIL" w:cs="Abyssinica SIL"/>
        </w:rPr>
        <w:t>ይብልዋ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አቡሁ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ወእሙ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ወለድዎ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ሶበ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5273D" w:rsidRPr="00E911A6">
        <w:rPr>
          <w:rFonts w:ascii="Abyssinica SIL" w:hAnsi="Abyssinica SIL" w:cs="Abyssinica SIL"/>
        </w:rPr>
        <w:t>ተነበየ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ወይትኀፈሩ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ነቢያት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በዘ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B07BE" w:rsidRPr="00E911A6">
        <w:rPr>
          <w:rFonts w:ascii="Abyssinica SIL" w:hAnsi="Abyssinica SIL" w:cs="Abyssinica SIL"/>
        </w:rPr>
        <w:t>ርእዩ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2340" w:rsidRPr="00E911A6">
        <w:rPr>
          <w:rFonts w:ascii="Abyssinica SIL" w:hAnsi="Abyssinica SIL" w:cs="Abyssinica SIL"/>
        </w:rPr>
        <w:t>ሶበ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2340" w:rsidRPr="00E911A6">
        <w:rPr>
          <w:rFonts w:ascii="Abyssinica SIL" w:hAnsi="Abyssinica SIL" w:cs="Abyssinica SIL"/>
        </w:rPr>
        <w:t>ተነበዩ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2340" w:rsidRPr="00E911A6">
        <w:rPr>
          <w:rFonts w:ascii="Abyssinica SIL" w:hAnsi="Abyssinica SIL" w:cs="Abyssinica SIL"/>
        </w:rPr>
        <w:t>ወይለብሱ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2340" w:rsidRPr="00E911A6">
        <w:rPr>
          <w:rFonts w:ascii="Abyssinica SIL" w:hAnsi="Abyssinica SIL" w:cs="Abyssinica SIL"/>
        </w:rPr>
        <w:t>ሠቀ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2340" w:rsidRPr="00E911A6">
        <w:rPr>
          <w:rFonts w:ascii="Abyssinica SIL" w:hAnsi="Abyssinica SIL" w:cs="Abyssinica SIL"/>
        </w:rPr>
        <w:t>ዘጸጕር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እስመ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ሐሰው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ወይብሉ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አንሰ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6F7A" w:rsidRPr="00E911A6">
        <w:rPr>
          <w:rFonts w:ascii="Abyssinica SIL" w:hAnsi="Abyssinica SIL" w:cs="Abyssinica SIL"/>
        </w:rPr>
        <w:t>ኢኮንኩ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ነቢየ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ሰብአ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ተወለድኩ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እምንእስየ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B9534D" w:rsidRPr="00E911A6">
        <w:rPr>
          <w:rFonts w:ascii="Abyssinica SIL" w:hAnsi="Abyssinica SIL" w:cs="Abyssinica SIL"/>
        </w:rPr>
        <w:t>ወእቤሎ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ምንትኑዝ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9534D" w:rsidRPr="00E911A6">
        <w:rPr>
          <w:rFonts w:ascii="Abyssinica SIL" w:hAnsi="Abyssinica SIL" w:cs="Abyssinica SIL"/>
        </w:rPr>
        <w:t>መቅሠፍት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t>ዘማእከለ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lastRenderedPageBreak/>
        <w:t>እደዊከ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t>ወይብል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t>ቈሰልኩ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t>በቤተ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7CD7" w:rsidRPr="00E911A6">
        <w:rPr>
          <w:rFonts w:ascii="Abyssinica SIL" w:hAnsi="Abyssinica SIL" w:cs="Abyssinica SIL"/>
        </w:rPr>
        <w:t>ዐርክየ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45F56" w:rsidRPr="00E911A6">
        <w:rPr>
          <w:rFonts w:ascii="Abyssinica SIL" w:hAnsi="Abyssinica SIL" w:cs="Abyssinica SIL"/>
        </w:rPr>
        <w:t>ተንሥኢ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ኵናት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ወላዕለ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ብእሴ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ሃገሩ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45F56" w:rsidRPr="00E911A6">
        <w:rPr>
          <w:rFonts w:ascii="Abyssinica SIL" w:hAnsi="Abyssinica SIL" w:cs="Abyssinica SIL"/>
        </w:rPr>
        <w:t>እ</w:t>
      </w:r>
      <w:r w:rsidR="001F1660" w:rsidRPr="00E911A6">
        <w:rPr>
          <w:rFonts w:ascii="Abyssinica SIL" w:hAnsi="Abyssinica SIL" w:cs="Abyssinica SIL"/>
        </w:rPr>
        <w:t>ግ</w:t>
      </w:r>
      <w:r w:rsidR="00845F56" w:rsidRPr="00E911A6">
        <w:rPr>
          <w:rFonts w:ascii="Abyssinica SIL" w:hAnsi="Abyssinica SIL" w:cs="Abyssinica SIL"/>
        </w:rPr>
        <w:t>ዚ</w:t>
      </w:r>
      <w:r w:rsidR="001F1660" w:rsidRPr="00E911A6">
        <w:rPr>
          <w:rFonts w:ascii="Abyssinica SIL" w:hAnsi="Abyssinica SIL" w:cs="Abyssinica SIL"/>
        </w:rPr>
        <w:t>አብ</w:t>
      </w:r>
      <w:proofErr w:type="spellEnd"/>
    </w:p>
    <w:p w14:paraId="0FF751BD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86A70C3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133r)</w:t>
      </w:r>
    </w:p>
    <w:p w14:paraId="31488A43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6151CEEF" w14:textId="498B604B" w:rsidR="004D3C04" w:rsidRDefault="001F1660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ቅትልዎ</w:t>
      </w:r>
      <w:r w:rsidR="00CC2B0A" w:rsidRPr="00E911A6">
        <w:rPr>
          <w:rFonts w:ascii="Abyssinica SIL" w:hAnsi="Abyssinica SIL" w:cs="Abyssinica SIL"/>
        </w:rPr>
        <w:t>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ለኖሎት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ቅት</w:t>
      </w:r>
      <w:proofErr w:type="spellEnd"/>
      <w:r w:rsidR="00E160BB" w:rsidRPr="004D3C04">
        <w:rPr>
          <w:rFonts w:ascii="Abyssinica SIL" w:hAnsi="Abyssinica SIL" w:cs="Abyssinica SIL"/>
        </w:rPr>
        <w:t>(</w:t>
      </w:r>
      <w:r w:rsidR="00CC2B0A" w:rsidRPr="00E911A6">
        <w:rPr>
          <w:rFonts w:ascii="Abyssinica SIL" w:hAnsi="Abyssinica SIL" w:cs="Abyssinica SIL"/>
        </w:rPr>
        <w:t>ል</w:t>
      </w:r>
      <w:r w:rsidR="00E160BB" w:rsidRPr="004D3C04">
        <w:rPr>
          <w:rFonts w:ascii="Abyssinica SIL" w:hAnsi="Abyssinica SIL" w:cs="Abyssinica SIL"/>
        </w:rPr>
        <w:t>)</w:t>
      </w:r>
      <w:proofErr w:type="spellStart"/>
      <w:r w:rsidR="00CC2B0A" w:rsidRPr="00E911A6">
        <w:rPr>
          <w:rFonts w:ascii="Abyssinica SIL" w:hAnsi="Abyssinica SIL" w:cs="Abyssinica SIL"/>
        </w:rPr>
        <w:t>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ወአስተጋብኡ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አባግዐ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ወአመጽእ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C2B0A" w:rsidRPr="00E911A6">
        <w:rPr>
          <w:rFonts w:ascii="Abyssinica SIL" w:hAnsi="Abyssinica SIL" w:cs="Abyssinica SIL"/>
        </w:rPr>
        <w:t>እዴየ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1E73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1E73" w:rsidRPr="00E911A6">
        <w:rPr>
          <w:rFonts w:ascii="Abyssinica SIL" w:hAnsi="Abyssinica SIL" w:cs="Abyssinica SIL"/>
        </w:rPr>
        <w:t>ኖሎት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61E73" w:rsidRPr="00E911A6">
        <w:rPr>
          <w:rFonts w:ascii="Abyssinica SIL" w:hAnsi="Abyssinica SIL" w:cs="Abyssinica SIL"/>
        </w:rPr>
        <w:t>ወአስተጋብኦሙ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1E73" w:rsidRPr="00E911A6">
        <w:rPr>
          <w:rFonts w:ascii="Abyssinica SIL" w:hAnsi="Abyssinica SIL" w:cs="Abyssinica SIL"/>
        </w:rPr>
        <w:t>እምኵሉ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0560" w:rsidRPr="00E911A6">
        <w:rPr>
          <w:rFonts w:ascii="Abyssinica SIL" w:hAnsi="Abyssinica SIL" w:cs="Abyssinica SIL"/>
        </w:rPr>
        <w:t>ምድር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0560" w:rsidRPr="00E911A6">
        <w:rPr>
          <w:rFonts w:ascii="Abyssinica SIL" w:hAnsi="Abyssinica SIL" w:cs="Abyssinica SIL"/>
        </w:rPr>
        <w:t>ይቤ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</w:t>
      </w:r>
      <w:r w:rsidR="00DC0560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0560" w:rsidRPr="00E911A6">
        <w:rPr>
          <w:rFonts w:ascii="Abyssinica SIL" w:hAnsi="Abyssinica SIL" w:cs="Abyssinica SIL"/>
        </w:rPr>
        <w:t>የኀልቅ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0560" w:rsidRPr="00E911A6">
        <w:rPr>
          <w:rFonts w:ascii="Abyssinica SIL" w:hAnsi="Abyssinica SIL" w:cs="Abyssinica SIL"/>
        </w:rPr>
        <w:t>ክልኤ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C0560" w:rsidRPr="00E911A6">
        <w:rPr>
          <w:rFonts w:ascii="Abyssinica SIL" w:hAnsi="Abyssinica SIL" w:cs="Abyssinica SIL"/>
        </w:rPr>
        <w:t>እድ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F64FA" w:rsidRPr="004D3C04">
        <w:rPr>
          <w:rFonts w:ascii="Abyssinica SIL" w:hAnsi="Abyssinica SIL" w:cs="Abyssinica SIL"/>
        </w:rPr>
        <w:t>{..}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11" w:rsidRPr="00E911A6">
        <w:rPr>
          <w:rFonts w:ascii="Abyssinica SIL" w:hAnsi="Abyssinica SIL" w:cs="Abyssinica SIL"/>
        </w:rPr>
        <w:t>ወይተርፍ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11" w:rsidRPr="00E911A6">
        <w:rPr>
          <w:rFonts w:ascii="Abyssinica SIL" w:hAnsi="Abyssinica SIL" w:cs="Abyssinica SIL"/>
        </w:rPr>
        <w:t>ውስቴታ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57911" w:rsidRPr="00E911A6">
        <w:rPr>
          <w:rFonts w:ascii="Abyssinica SIL" w:hAnsi="Abyssinica SIL" w:cs="Abyssinica SIL"/>
        </w:rPr>
        <w:t>ሣልስት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1F17" w:rsidRPr="00E911A6">
        <w:rPr>
          <w:rFonts w:ascii="Abyssinica SIL" w:hAnsi="Abyssinica SIL" w:cs="Abyssinica SIL"/>
        </w:rPr>
        <w:t>እዴሃ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1F17" w:rsidRPr="00E911A6">
        <w:rPr>
          <w:rFonts w:ascii="Abyssinica SIL" w:hAnsi="Abyssinica SIL" w:cs="Abyssinica SIL"/>
        </w:rPr>
        <w:t>ወእወስዶሙ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1F17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እሳት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ለእልክቱ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ሣልስት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እድ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1777C" w:rsidRPr="00E911A6">
        <w:rPr>
          <w:rFonts w:ascii="Abyssinica SIL" w:hAnsi="Abyssinica SIL" w:cs="Abyssinica SIL"/>
        </w:rPr>
        <w:t>ወአረስኖሙ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ያረስንዎ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ለብሩር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ወእፈትኖሙ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ይፈትንዎ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ለወርቅ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71777C" w:rsidRPr="00E911A6">
        <w:rPr>
          <w:rFonts w:ascii="Abyssinica SIL" w:hAnsi="Abyssinica SIL" w:cs="Abyssinica SIL"/>
        </w:rPr>
        <w:t>ወውእቱሰ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ይጼውዕ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777C" w:rsidRPr="00E911A6">
        <w:rPr>
          <w:rFonts w:ascii="Abyssinica SIL" w:hAnsi="Abyssinica SIL" w:cs="Abyssinica SIL"/>
        </w:rPr>
        <w:t>ስምየ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1777C" w:rsidRPr="00E911A6">
        <w:rPr>
          <w:rFonts w:ascii="Abyssinica SIL" w:hAnsi="Abyssinica SIL" w:cs="Abyssinica SIL"/>
        </w:rPr>
        <w:t>ወ</w:t>
      </w:r>
    </w:p>
    <w:p w14:paraId="2748B4A1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1B488D7D" w14:textId="753BE16D" w:rsidR="004D3C04" w:rsidRDefault="0071777C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አኒሂ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እሠጠዎ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ወእብል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ዝንቱ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ወውእቱኒ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ይብለኒ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አምላክየ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ናሁ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መዋዕለ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ወይትካፈሉ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በረበረኪ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በውስቴትኪ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ወአስተጋብኦሙ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ይትቃተልዋ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ወትትቀተል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ሀገር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ወይትበረበር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አብያት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ወይረኵሳ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አን</w:t>
      </w:r>
      <w:proofErr w:type="spellEnd"/>
      <w:r w:rsidR="00D37F4C" w:rsidRPr="00C74D25">
        <w:rPr>
          <w:rFonts w:ascii="Abyssinica SIL" w:hAnsi="Abyssinica SIL" w:cs="Abyssinica SIL"/>
        </w:rPr>
        <w:t>(</w:t>
      </w:r>
      <w:r w:rsidRPr="00E911A6">
        <w:rPr>
          <w:rFonts w:ascii="Abyssinica SIL" w:hAnsi="Abyssinica SIL" w:cs="Abyssinica SIL"/>
        </w:rPr>
        <w:t>ስ</w:t>
      </w:r>
      <w:r w:rsidR="00D37F4C" w:rsidRPr="00C74D25">
        <w:rPr>
          <w:rFonts w:ascii="Abyssinica SIL" w:hAnsi="Abyssinica SIL" w:cs="Abyssinica SIL"/>
        </w:rPr>
        <w:t>)</w:t>
      </w:r>
      <w:r w:rsidRPr="00E911A6">
        <w:rPr>
          <w:rFonts w:ascii="Abyssinica SIL" w:hAnsi="Abyssinica SIL" w:cs="Abyssinica SIL"/>
        </w:rPr>
        <w:t>ት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ወይፄወዉ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መንፈቀ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ሀገር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ተርፋ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ሕዝብየ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ኢይጠፍኡ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እምሀገሮሙ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Pr="00E911A6">
        <w:rPr>
          <w:rFonts w:ascii="Abyssinica SIL" w:hAnsi="Abyssinica SIL" w:cs="Abyssinica SIL"/>
        </w:rPr>
        <w:t>ወይወፅእ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7136" w:rsidRPr="00E911A6">
        <w:rPr>
          <w:rFonts w:ascii="Abyssinica SIL" w:hAnsi="Abyssinica SIL" w:cs="Abyssinica SIL"/>
        </w:rPr>
        <w:t>እግዚ</w:t>
      </w:r>
      <w:proofErr w:type="spellEnd"/>
    </w:p>
    <w:p w14:paraId="510E6957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0219F9C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133v)</w:t>
      </w:r>
    </w:p>
    <w:p w14:paraId="41BCFB80" w14:textId="77777777" w:rsidR="004D3C04" w:rsidRDefault="004D3C04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4C9B229D" w14:textId="77D7CB74" w:rsidR="00C74D25" w:rsidRDefault="008E7136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 w:rsidRPr="00E911A6">
        <w:rPr>
          <w:rFonts w:ascii="Abyssinica SIL" w:hAnsi="Abyssinica SIL" w:cs="Abyssinica SIL"/>
        </w:rPr>
        <w:t>እ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ወይትቃተሎሙ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ለእሙ</w:t>
      </w:r>
      <w:r w:rsidR="000D5890" w:rsidRPr="00E911A6">
        <w:rPr>
          <w:rFonts w:ascii="Abyssinica SIL" w:hAnsi="Abyssinica SIL" w:cs="Abyssinica SIL"/>
        </w:rPr>
        <w:t>ንቱ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ተቃ</w:t>
      </w:r>
      <w:r w:rsidR="002967E5" w:rsidRPr="00E911A6">
        <w:rPr>
          <w:rFonts w:ascii="Abyssinica SIL" w:hAnsi="Abyssinica SIL" w:cs="Abyssinica SIL"/>
        </w:rPr>
        <w:t>ተለ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967E5" w:rsidRPr="00E911A6">
        <w:rPr>
          <w:rFonts w:ascii="Abyssinica SIL" w:hAnsi="Abyssinica SIL" w:cs="Abyssinica SIL"/>
        </w:rPr>
        <w:t>በዕለተ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ቀትል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967E5" w:rsidRPr="00E911A6">
        <w:rPr>
          <w:rFonts w:ascii="Abyssinica SIL" w:hAnsi="Abyssinica SIL" w:cs="Abyssinica SIL"/>
        </w:rPr>
        <w:t>ወይቀውማ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967E5" w:rsidRPr="00E911A6">
        <w:rPr>
          <w:rFonts w:ascii="Abyssinica SIL" w:hAnsi="Abyssinica SIL" w:cs="Abyssinica SIL"/>
        </w:rPr>
        <w:t>እገሪሁ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967E5" w:rsidRPr="00E911A6">
        <w:rPr>
          <w:rFonts w:ascii="Abyssinica SIL" w:hAnsi="Abyssinica SIL" w:cs="Abyssinica SIL"/>
        </w:rPr>
        <w:t>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967E5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ደብረ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01F8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01F8" w:rsidRPr="00E911A6">
        <w:rPr>
          <w:rFonts w:ascii="Abyssinica SIL" w:hAnsi="Abyssinica SIL" w:cs="Abyssinica SIL"/>
        </w:rPr>
        <w:t>ዘቅድመ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01F8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001F8" w:rsidRPr="00E911A6">
        <w:rPr>
          <w:rFonts w:ascii="Abyssinica SIL" w:hAnsi="Abyssinica SIL" w:cs="Abyssinica SIL"/>
        </w:rPr>
        <w:t>ጽባ</w:t>
      </w:r>
      <w:r w:rsidR="002C40E0" w:rsidRPr="00E911A6">
        <w:rPr>
          <w:rFonts w:ascii="Abyssinica SIL" w:hAnsi="Abyssinica SIL" w:cs="Abyssinica SIL"/>
        </w:rPr>
        <w:t>ሒሃ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C40E0" w:rsidRPr="00E911A6">
        <w:rPr>
          <w:rFonts w:ascii="Abyssinica SIL" w:hAnsi="Abyssinica SIL" w:cs="Abyssinica SIL"/>
        </w:rPr>
        <w:t>ወይነቅዕ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40E0" w:rsidRPr="00E911A6">
        <w:rPr>
          <w:rFonts w:ascii="Abyssinica SIL" w:hAnsi="Abyssinica SIL" w:cs="Abyssinica SIL"/>
        </w:rPr>
        <w:t>ደብረ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40E0" w:rsidRPr="00E911A6">
        <w:rPr>
          <w:rFonts w:ascii="Abyssinica SIL" w:hAnsi="Abyssinica SIL" w:cs="Abyssinica SIL"/>
        </w:rPr>
        <w:t>ዘይት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40E0" w:rsidRPr="00E911A6">
        <w:rPr>
          <w:rFonts w:ascii="Abyssinica SIL" w:hAnsi="Abyssinica SIL" w:cs="Abyssinica SIL"/>
        </w:rPr>
        <w:t>መንፈቁሂ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C40E0" w:rsidRPr="00E911A6">
        <w:rPr>
          <w:rFonts w:ascii="Abyssinica SIL" w:hAnsi="Abyssinica SIL" w:cs="Abyssinica SIL"/>
        </w:rPr>
        <w:t>መን</w:t>
      </w:r>
      <w:r w:rsidR="00311D9A" w:rsidRPr="00E911A6">
        <w:rPr>
          <w:rFonts w:ascii="Abyssinica SIL" w:hAnsi="Abyssinica SIL" w:cs="Abyssinica SIL"/>
        </w:rPr>
        <w:t>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1D9A" w:rsidRPr="00E911A6">
        <w:rPr>
          <w:rFonts w:ascii="Abyssinica SIL" w:hAnsi="Abyssinica SIL" w:cs="Abyssinica SIL"/>
        </w:rPr>
        <w:t>ጽባሕ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1D9A" w:rsidRPr="00E911A6">
        <w:rPr>
          <w:rFonts w:ascii="Abyssinica SIL" w:hAnsi="Abyssinica SIL" w:cs="Abyssinica SIL"/>
        </w:rPr>
        <w:t>ወባሕር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11D9A" w:rsidRPr="00E911A6">
        <w:rPr>
          <w:rFonts w:ascii="Abyssinica SIL" w:hAnsi="Abyssinica SIL" w:cs="Abyssinica SIL"/>
        </w:rPr>
        <w:t>ወይትቈለቈል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11D9A" w:rsidRPr="00E911A6">
        <w:rPr>
          <w:rFonts w:ascii="Abyssinica SIL" w:hAnsi="Abyssinica SIL" w:cs="Abyssinica SIL"/>
        </w:rPr>
        <w:t>መንፈቁ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ለውእቱ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ደብር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መንገለ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ደቡብ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ወይከውን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ዓቢይ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ጥቀ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F6447" w:rsidRPr="00E911A6">
        <w:rPr>
          <w:rFonts w:ascii="Abyssinica SIL" w:hAnsi="Abyssinica SIL" w:cs="Abyssinica SIL"/>
        </w:rPr>
        <w:t>ጸድፈ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61BD" w:rsidRPr="00E911A6">
        <w:rPr>
          <w:rFonts w:ascii="Abyssinica SIL" w:hAnsi="Abyssinica SIL" w:cs="Abyssinica SIL"/>
        </w:rPr>
        <w:t>ወመንፈቁሂ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61BD" w:rsidRPr="00E911A6">
        <w:rPr>
          <w:rFonts w:ascii="Abyssinica SIL" w:hAnsi="Abyssinica SIL" w:cs="Abyssinica SIL"/>
        </w:rPr>
        <w:t>ለሴሜን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61BD" w:rsidRPr="00E911A6">
        <w:rPr>
          <w:rFonts w:ascii="Abyssinica SIL" w:hAnsi="Abyssinica SIL" w:cs="Abyssinica SIL"/>
        </w:rPr>
        <w:t>ወይትሐጸር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661BD" w:rsidRPr="00E911A6">
        <w:rPr>
          <w:rFonts w:ascii="Abyssinica SIL" w:hAnsi="Abyssinica SIL" w:cs="Abyssinica SIL"/>
        </w:rPr>
        <w:t>ቈላተ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71DC" w:rsidRPr="00E911A6">
        <w:rPr>
          <w:rFonts w:ascii="Abyssinica SIL" w:hAnsi="Abyssinica SIL" w:cs="Abyssinica SIL"/>
        </w:rPr>
        <w:t>አድባርየ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71DC" w:rsidRPr="00E911A6">
        <w:rPr>
          <w:rFonts w:ascii="Abyssinica SIL" w:hAnsi="Abyssinica SIL" w:cs="Abyssinica SIL"/>
        </w:rPr>
        <w:t>ወይበጽሕ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71DC" w:rsidRPr="00E911A6">
        <w:rPr>
          <w:rFonts w:ascii="Abyssinica SIL" w:hAnsi="Abyssinica SIL" w:cs="Abyssinica SIL"/>
        </w:rPr>
        <w:t>ቈላተ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671DC" w:rsidRPr="00E911A6">
        <w:rPr>
          <w:rFonts w:ascii="Abyssinica SIL" w:hAnsi="Abyssinica SIL" w:cs="Abyssinica SIL"/>
        </w:rPr>
        <w:t>አድባርየ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3015" w:rsidRPr="00E911A6">
        <w:rPr>
          <w:rFonts w:ascii="Abyssinica SIL" w:hAnsi="Abyssinica SIL" w:cs="Abyssinica SIL"/>
        </w:rPr>
        <w:t>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3015" w:rsidRPr="00E911A6">
        <w:rPr>
          <w:rFonts w:ascii="Abyssinica SIL" w:hAnsi="Abyssinica SIL" w:cs="Abyssinica SIL"/>
        </w:rPr>
        <w:t>ኢያሶን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3015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13015" w:rsidRPr="00E911A6">
        <w:rPr>
          <w:rFonts w:ascii="Abyssinica SIL" w:hAnsi="Abyssinica SIL" w:cs="Abyssinica SIL"/>
        </w:rPr>
        <w:t>አመ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13015" w:rsidRPr="00E911A6">
        <w:rPr>
          <w:rFonts w:ascii="Abyssinica SIL" w:hAnsi="Abyssinica SIL" w:cs="Abyssinica SIL"/>
        </w:rPr>
        <w:t>ተ</w:t>
      </w:r>
    </w:p>
    <w:p w14:paraId="5AE97FD7" w14:textId="77777777" w:rsidR="00C74D25" w:rsidRDefault="00C74D25" w:rsidP="004D3C04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5C489501" w14:textId="7CD388A0" w:rsidR="00C74D25" w:rsidRDefault="0041301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ፈጸመ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በመዋዕለ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ድልቅልቅ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በመዋዕለ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ዖዝያን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ንጉሠ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F1DE5" w:rsidRPr="00E911A6">
        <w:rPr>
          <w:rFonts w:ascii="Abyssinica SIL" w:hAnsi="Abyssinica SIL" w:cs="Abyssinica SIL"/>
        </w:rPr>
        <w:t>ወይመጽእ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F1DE5" w:rsidRPr="00E911A6">
        <w:rPr>
          <w:rFonts w:ascii="Abyssinica SIL" w:hAnsi="Abyssinica SIL" w:cs="Abyssinica SIL"/>
        </w:rPr>
        <w:t>እግዚአ</w:t>
      </w:r>
      <w:r w:rsidR="00603DD9" w:rsidRPr="00E911A6">
        <w:rPr>
          <w:rFonts w:ascii="Abyssinica SIL" w:hAnsi="Abyssinica SIL" w:cs="Abyssinica SIL"/>
        </w:rPr>
        <w:t>ብሔ</w:t>
      </w:r>
      <w:r w:rsidR="002725DD" w:rsidRPr="00E911A6">
        <w:rPr>
          <w:rFonts w:ascii="Abyssinica SIL" w:hAnsi="Abyssinica SIL" w:cs="Abyssinica SIL"/>
        </w:rPr>
        <w:t>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725DD" w:rsidRPr="00E911A6">
        <w:rPr>
          <w:rFonts w:ascii="Abyssinica SIL" w:hAnsi="Abyssinica SIL" w:cs="Abyssinica SIL"/>
        </w:rPr>
        <w:t>አምላክየ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DD9" w:rsidRPr="00E911A6">
        <w:rPr>
          <w:rFonts w:ascii="Abyssinica SIL" w:hAnsi="Abyssinica SIL" w:cs="Abyssinica SIL"/>
        </w:rPr>
        <w:t>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03DD9" w:rsidRPr="00E911A6">
        <w:rPr>
          <w:rFonts w:ascii="Abyssinica SIL" w:hAnsi="Abyssinica SIL" w:cs="Abyssinica SIL"/>
        </w:rPr>
        <w:t>ቅዱሳኒሁ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0970" w:rsidRPr="00E911A6">
        <w:rPr>
          <w:rFonts w:ascii="Abyssinica SIL" w:hAnsi="Abyssinica SIL" w:cs="Abyssinica SIL"/>
        </w:rPr>
        <w:t>ምስሌሁ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0970" w:rsidRPr="00E911A6">
        <w:rPr>
          <w:rFonts w:ascii="Abyssinica SIL" w:hAnsi="Abyssinica SIL" w:cs="Abyssinica SIL"/>
        </w:rPr>
        <w:t>ወውእተ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0970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0970" w:rsidRPr="00E911A6">
        <w:rPr>
          <w:rFonts w:ascii="Abyssinica SIL" w:hAnsi="Abyssinica SIL" w:cs="Abyssinica SIL"/>
        </w:rPr>
        <w:t>አልቦ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60970" w:rsidRPr="00E911A6">
        <w:rPr>
          <w:rFonts w:ascii="Abyssinica SIL" w:hAnsi="Abyssinica SIL" w:cs="Abyssinica SIL"/>
        </w:rPr>
        <w:t>ብርሃነ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66D" w:rsidRPr="00E911A6">
        <w:rPr>
          <w:rFonts w:ascii="Abyssinica SIL" w:hAnsi="Abyssinica SIL" w:cs="Abyssinica SIL"/>
        </w:rPr>
        <w:t>ወይከውን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66D" w:rsidRPr="00E911A6">
        <w:rPr>
          <w:rFonts w:ascii="Abyssinica SIL" w:hAnsi="Abyssinica SIL" w:cs="Abyssinica SIL"/>
        </w:rPr>
        <w:t>አሐቲ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66D" w:rsidRPr="00E911A6">
        <w:rPr>
          <w:rFonts w:ascii="Abyssinica SIL" w:hAnsi="Abyssinica SIL" w:cs="Abyssinica SIL"/>
        </w:rPr>
        <w:t>ዕለት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66D" w:rsidRPr="00E911A6">
        <w:rPr>
          <w:rFonts w:ascii="Abyssinica SIL" w:hAnsi="Abyssinica SIL" w:cs="Abyssinica SIL"/>
        </w:rPr>
        <w:t>ቊር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1066D" w:rsidRPr="00E911A6">
        <w:rPr>
          <w:rFonts w:ascii="Abyssinica SIL" w:hAnsi="Abyssinica SIL" w:cs="Abyssinica SIL"/>
        </w:rPr>
        <w:t>ወበረድ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FA3" w:rsidRPr="00E911A6">
        <w:rPr>
          <w:rFonts w:ascii="Abyssinica SIL" w:hAnsi="Abyssinica SIL" w:cs="Abyssinica SIL"/>
        </w:rPr>
        <w:t>ወይእቲ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FA3" w:rsidRPr="00E911A6">
        <w:rPr>
          <w:rFonts w:ascii="Abyssinica SIL" w:hAnsi="Abyssinica SIL" w:cs="Abyssinica SIL"/>
        </w:rPr>
        <w:t>ዕለት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FA3" w:rsidRPr="00E911A6">
        <w:rPr>
          <w:rFonts w:ascii="Abyssinica SIL" w:hAnsi="Abyssinica SIL" w:cs="Abyssinica SIL"/>
        </w:rPr>
        <w:t>እምርት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FA3" w:rsidRPr="00E911A6">
        <w:rPr>
          <w:rFonts w:ascii="Abyssinica SIL" w:hAnsi="Abyssinica SIL" w:cs="Abyssinica SIL"/>
        </w:rPr>
        <w:t>በኀበ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93FA3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F93FA3" w:rsidRPr="00E911A6">
        <w:rPr>
          <w:rFonts w:ascii="Abyssinica SIL" w:hAnsi="Abyssinica SIL" w:cs="Abyssinica SIL"/>
        </w:rPr>
        <w:t>ወኢኮነት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25B0B" w:rsidRPr="00E911A6">
        <w:rPr>
          <w:rFonts w:ascii="Abyssinica SIL" w:hAnsi="Abyssinica SIL" w:cs="Abyssinica SIL"/>
        </w:rPr>
        <w:t>ምዓልተወኢኮነት</w:t>
      </w:r>
      <w:r w:rsidR="000E4C70" w:rsidRPr="00E911A6">
        <w:rPr>
          <w:rFonts w:ascii="Abyssinica SIL" w:hAnsi="Abyssinica SIL" w:cs="Abyssinica SIL"/>
        </w:rPr>
        <w:t>ሌሊተ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4C70" w:rsidRPr="00E911A6">
        <w:rPr>
          <w:rFonts w:ascii="Abyssinica SIL" w:hAnsi="Abyssinica SIL" w:cs="Abyssinica SIL"/>
        </w:rPr>
        <w:t>ወፍና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4C70" w:rsidRPr="00E911A6">
        <w:rPr>
          <w:rFonts w:ascii="Abyssinica SIL" w:hAnsi="Abyssinica SIL" w:cs="Abyssinica SIL"/>
        </w:rPr>
        <w:t>ሰርክ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4C70" w:rsidRPr="00E911A6">
        <w:rPr>
          <w:rFonts w:ascii="Abyssinica SIL" w:hAnsi="Abyssinica SIL" w:cs="Abyssinica SIL"/>
        </w:rPr>
        <w:t>ይበርህ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E4C70" w:rsidRPr="00E911A6">
        <w:rPr>
          <w:rFonts w:ascii="Abyssinica SIL" w:hAnsi="Abyssinica SIL" w:cs="Abyssinica SIL"/>
        </w:rPr>
        <w:t>ብርሃን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E4C70" w:rsidRPr="00E911A6">
        <w:rPr>
          <w:rFonts w:ascii="Abyssinica SIL" w:hAnsi="Abyssinica SIL" w:cs="Abyssinica SIL"/>
        </w:rPr>
        <w:t>ወውእተ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ይወፅእ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ማየ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ሕይወት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እምኤሩሳሌም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B778E" w:rsidRPr="00E911A6">
        <w:rPr>
          <w:rFonts w:ascii="Abyssinica SIL" w:hAnsi="Abyssinica SIL" w:cs="Abyssinica SIL"/>
        </w:rPr>
        <w:t>ወመንፈ</w:t>
      </w:r>
      <w:r w:rsidR="005C34EF" w:rsidRPr="00E911A6">
        <w:rPr>
          <w:rFonts w:ascii="Abyssinica SIL" w:hAnsi="Abyssinica SIL" w:cs="Abyssinica SIL"/>
        </w:rPr>
        <w:t>ቁሂ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34EF" w:rsidRPr="00E911A6">
        <w:rPr>
          <w:rFonts w:ascii="Abyssinica SIL" w:hAnsi="Abyssinica SIL" w:cs="Abyssinica SIL"/>
        </w:rPr>
        <w:t>ለመንገለ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34EF" w:rsidRPr="00E911A6">
        <w:rPr>
          <w:rFonts w:ascii="Abyssinica SIL" w:hAnsi="Abyssinica SIL" w:cs="Abyssinica SIL"/>
        </w:rPr>
        <w:t>ባሕር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C34EF" w:rsidRPr="00E911A6">
        <w:rPr>
          <w:rFonts w:ascii="Abyssinica SIL" w:hAnsi="Abyssinica SIL" w:cs="Abyssinica SIL"/>
        </w:rPr>
        <w:t>ቀዳሚት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C34EF" w:rsidRPr="00E911A6">
        <w:rPr>
          <w:rFonts w:ascii="Abyssinica SIL" w:hAnsi="Abyssinica SIL" w:cs="Abyssinica SIL"/>
        </w:rPr>
        <w:t>ወመን</w:t>
      </w:r>
      <w:r w:rsidR="003B013F" w:rsidRPr="00E911A6">
        <w:rPr>
          <w:rFonts w:ascii="Abyssinica SIL" w:hAnsi="Abyssinica SIL" w:cs="Abyssinica SIL"/>
        </w:rPr>
        <w:t>ፈ</w:t>
      </w:r>
      <w:proofErr w:type="spellEnd"/>
    </w:p>
    <w:p w14:paraId="160A5431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5902217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134r)</w:t>
      </w:r>
    </w:p>
    <w:p w14:paraId="103C394A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1D2A256E" w14:textId="512B7F95" w:rsidR="00C74D25" w:rsidRDefault="003B013F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ቁሂ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ለመንገለ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ባሕር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ዳኀሪት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ወከማሁ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7FB2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B7FB2" w:rsidRPr="00E911A6">
        <w:rPr>
          <w:rFonts w:ascii="Abyssinica SIL" w:hAnsi="Abyssinica SIL" w:cs="Abyssinica SIL"/>
        </w:rPr>
        <w:t>በክረምት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E6AF9" w:rsidRPr="00E911A6">
        <w:rPr>
          <w:rFonts w:ascii="Abyssinica SIL" w:hAnsi="Abyssinica SIL" w:cs="Abyssinica SIL"/>
        </w:rPr>
        <w:t>ወበሐጋይ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E6AF9" w:rsidRPr="00E911A6">
        <w:rPr>
          <w:rFonts w:ascii="Abyssinica SIL" w:hAnsi="Abyssinica SIL" w:cs="Abyssinica SIL"/>
        </w:rPr>
        <w:t>ወይነግሥ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E6AF9" w:rsidRPr="00E911A6">
        <w:rPr>
          <w:rFonts w:ascii="Abyssinica SIL" w:hAnsi="Abyssinica SIL" w:cs="Abyssinica SIL"/>
        </w:rPr>
        <w:t>እግዚ</w:t>
      </w:r>
      <w:r w:rsidR="000D5890" w:rsidRPr="00E911A6">
        <w:rPr>
          <w:rFonts w:ascii="Abyssinica SIL" w:hAnsi="Abyssinica SIL" w:cs="Abyssinica SIL"/>
        </w:rPr>
        <w:t>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7495D" w:rsidRPr="00E911A6">
        <w:rPr>
          <w:rFonts w:ascii="Abyssinica SIL" w:hAnsi="Abyssinica SIL" w:cs="Abyssinica SIL"/>
        </w:rPr>
        <w:t>ለ</w:t>
      </w:r>
      <w:r w:rsidR="000D5890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7495D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7495D" w:rsidRPr="00E911A6">
        <w:rPr>
          <w:rFonts w:ascii="Abyssinica SIL" w:hAnsi="Abyssinica SIL" w:cs="Abyssinica SIL"/>
        </w:rPr>
        <w:t>ወ</w:t>
      </w:r>
      <w:r w:rsidR="000D5890" w:rsidRPr="00E911A6">
        <w:rPr>
          <w:rFonts w:ascii="Abyssinica SIL" w:hAnsi="Abyssinica SIL" w:cs="Abyssinica SIL"/>
        </w:rPr>
        <w:t>ይእ</w:t>
      </w:r>
      <w:r w:rsidR="00D7495D" w:rsidRPr="00E911A6">
        <w:rPr>
          <w:rFonts w:ascii="Abyssinica SIL" w:hAnsi="Abyssinica SIL" w:cs="Abyssinica SIL"/>
        </w:rPr>
        <w:t>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B69" w:rsidRPr="00E911A6">
        <w:rPr>
          <w:rFonts w:ascii="Abyssinica SIL" w:hAnsi="Abyssinica SIL" w:cs="Abyssinica SIL"/>
        </w:rPr>
        <w:t>አ</w:t>
      </w:r>
      <w:r w:rsidR="000D5890" w:rsidRPr="00E911A6">
        <w:rPr>
          <w:rFonts w:ascii="Abyssinica SIL" w:hAnsi="Abyssinica SIL" w:cs="Abyssinica SIL"/>
        </w:rPr>
        <w:t>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B69" w:rsidRPr="00E911A6">
        <w:rPr>
          <w:rFonts w:ascii="Abyssinica SIL" w:hAnsi="Abyssinica SIL" w:cs="Abyssinica SIL"/>
        </w:rPr>
        <w:t>አሐዱ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B69" w:rsidRPr="00E911A6">
        <w:rPr>
          <w:rFonts w:ascii="Abyssinica SIL" w:hAnsi="Abyssinica SIL" w:cs="Abyssinica SIL"/>
        </w:rPr>
        <w:t>እግዚእ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34B69" w:rsidRPr="00E911A6">
        <w:rPr>
          <w:rFonts w:ascii="Abyssinica SIL" w:hAnsi="Abyssinica SIL" w:cs="Abyssinica SIL"/>
        </w:rPr>
        <w:t>ወአሐ</w:t>
      </w:r>
      <w:r w:rsidR="008E4C4A" w:rsidRPr="00E911A6">
        <w:rPr>
          <w:rFonts w:ascii="Abyssinica SIL" w:hAnsi="Abyssinica SIL" w:cs="Abyssinica SIL"/>
        </w:rPr>
        <w:t>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ስሙ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D5890" w:rsidRPr="00E911A6">
        <w:rPr>
          <w:rFonts w:ascii="Abyssinica SIL" w:hAnsi="Abyssinica SIL" w:cs="Abyssinica SIL"/>
        </w:rPr>
        <w:t>ወይበጽሕ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4C4A" w:rsidRPr="00E911A6">
        <w:rPr>
          <w:rFonts w:ascii="Abyssinica SIL" w:hAnsi="Abyssinica SIL" w:cs="Abyssinica SIL"/>
        </w:rPr>
        <w:t>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4C4A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4C4A" w:rsidRPr="00E911A6">
        <w:rPr>
          <w:rFonts w:ascii="Abyssinica SIL" w:hAnsi="Abyssinica SIL" w:cs="Abyssinica SIL"/>
        </w:rPr>
        <w:t>ወየአውዱ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ገዳመ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E25A2" w:rsidRPr="00E911A6">
        <w:rPr>
          <w:rFonts w:ascii="Abyssinica SIL" w:hAnsi="Abyssinica SIL" w:cs="Abyssinica SIL"/>
        </w:rPr>
        <w:t>እምጋቤ</w:t>
      </w:r>
      <w:r w:rsidR="000D5890" w:rsidRPr="00E911A6">
        <w:rPr>
          <w:rFonts w:ascii="Abyssinica SIL" w:hAnsi="Abyssinica SIL" w:cs="Abyssinica SIL"/>
        </w:rPr>
        <w:t>ሔ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43680" w:rsidRPr="00E911A6">
        <w:rPr>
          <w:rFonts w:ascii="Abyssinica SIL" w:hAnsi="Abyssinica SIL" w:cs="Abyssinica SIL"/>
        </w:rPr>
        <w:t>ሬሞ</w:t>
      </w:r>
      <w:r w:rsidR="00DE25A2" w:rsidRPr="00E911A6">
        <w:rPr>
          <w:rFonts w:ascii="Abyssinica SIL" w:hAnsi="Abyssinica SIL" w:cs="Abyssinica SIL"/>
        </w:rPr>
        <w:t>ን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E25A2" w:rsidRPr="00E911A6">
        <w:rPr>
          <w:rFonts w:ascii="Abyssinica SIL" w:hAnsi="Abyssinica SIL" w:cs="Abyssinica SIL"/>
        </w:rPr>
        <w:t>ወደቡባ</w:t>
      </w:r>
      <w:r w:rsidR="000D5890" w:rsidRPr="00E911A6">
        <w:rPr>
          <w:rFonts w:ascii="Abyssinica SIL" w:hAnsi="Abyssinica SIL" w:cs="Abyssinica SIL"/>
        </w:rPr>
        <w:t>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3B9A" w:rsidRPr="00E911A6">
        <w:rPr>
          <w:rFonts w:ascii="Abyssinica SIL" w:hAnsi="Abyssinica SIL" w:cs="Abyssinica SIL"/>
        </w:rPr>
        <w:t>ለኤ</w:t>
      </w:r>
      <w:r w:rsidR="000D5890" w:rsidRPr="00E911A6">
        <w:rPr>
          <w:rFonts w:ascii="Abyssinica SIL" w:hAnsi="Abyssinica SIL" w:cs="Abyssinica SIL"/>
        </w:rPr>
        <w:t>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FC3B9A" w:rsidRPr="00E911A6">
        <w:rPr>
          <w:rFonts w:ascii="Abyssinica SIL" w:hAnsi="Abyssinica SIL" w:cs="Abyssinica SIL"/>
        </w:rPr>
        <w:t>ወ</w:t>
      </w:r>
      <w:r w:rsidR="00743680" w:rsidRPr="00E911A6">
        <w:rPr>
          <w:rFonts w:ascii="Abyssinica SIL" w:hAnsi="Abyssinica SIL" w:cs="Abyssinica SIL"/>
        </w:rPr>
        <w:t>{.}</w:t>
      </w:r>
      <w:proofErr w:type="spellStart"/>
      <w:r w:rsidR="00FC3B9A" w:rsidRPr="00E911A6">
        <w:rPr>
          <w:rFonts w:ascii="Abyssinica SIL" w:hAnsi="Abyssinica SIL" w:cs="Abyssinica SIL"/>
        </w:rPr>
        <w:t>ራማሰ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C3B9A" w:rsidRPr="00E911A6">
        <w:rPr>
          <w:rFonts w:ascii="Abyssinica SIL" w:hAnsi="Abyssinica SIL" w:cs="Abyssinica SIL"/>
        </w:rPr>
        <w:t>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7D29D3" w:rsidRPr="00E911A6">
        <w:rPr>
          <w:rFonts w:ascii="Abyssinica SIL" w:hAnsi="Abyssinica SIL" w:cs="Abyssinica SIL"/>
        </w:rPr>
        <w:t>{.}</w:t>
      </w:r>
      <w:proofErr w:type="spellStart"/>
      <w:r w:rsidR="00FC3B9A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3B14" w:rsidRPr="00E911A6">
        <w:rPr>
          <w:rFonts w:ascii="Abyssinica SIL" w:hAnsi="Abyssinica SIL" w:cs="Abyssinica SIL"/>
        </w:rPr>
        <w:t>ብሔራ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3B14" w:rsidRPr="00E911A6">
        <w:rPr>
          <w:rFonts w:ascii="Abyssinica SIL" w:hAnsi="Abyssinica SIL" w:cs="Abyssinica SIL"/>
        </w:rPr>
        <w:t>እምአንቀጸ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3B14" w:rsidRPr="00E911A6">
        <w:rPr>
          <w:rFonts w:ascii="Abyssinica SIL" w:hAnsi="Abyssinica SIL" w:cs="Abyssinica SIL"/>
        </w:rPr>
        <w:t>ብንያም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7947" w:rsidRPr="00E911A6">
        <w:rPr>
          <w:rFonts w:ascii="Abyssinica SIL" w:hAnsi="Abyssinica SIL" w:cs="Abyssinica SIL"/>
        </w:rPr>
        <w:t>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467947" w:rsidRPr="00E911A6">
        <w:rPr>
          <w:rFonts w:ascii="Abyssinica SIL" w:hAnsi="Abyssinica SIL" w:cs="Abyssinica SIL"/>
        </w:rPr>
        <w:t>አ</w:t>
      </w:r>
      <w:r w:rsidR="007D29D3" w:rsidRPr="00E911A6">
        <w:rPr>
          <w:rFonts w:ascii="Abyssinica SIL" w:hAnsi="Abyssinica SIL" w:cs="Abyssinica SIL"/>
        </w:rPr>
        <w:t>(</w:t>
      </w:r>
      <w:r w:rsidR="00467947" w:rsidRPr="00E911A6">
        <w:rPr>
          <w:rFonts w:ascii="Abyssinica SIL" w:hAnsi="Abyssinica SIL" w:cs="Abyssinica SIL"/>
        </w:rPr>
        <w:t>ን</w:t>
      </w:r>
      <w:r w:rsidR="007D29D3" w:rsidRPr="00E911A6">
        <w:rPr>
          <w:rFonts w:ascii="Abyssinica SIL" w:hAnsi="Abyssinica SIL" w:cs="Abyssinica SIL"/>
        </w:rPr>
        <w:t>)</w:t>
      </w:r>
      <w:proofErr w:type="spellStart"/>
      <w:r w:rsidR="00467947" w:rsidRPr="00E911A6">
        <w:rPr>
          <w:rFonts w:ascii="Abyssinica SIL" w:hAnsi="Abyssinica SIL" w:cs="Abyssinica SIL"/>
        </w:rPr>
        <w:t>ቀጸ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7947" w:rsidRPr="00E911A6">
        <w:rPr>
          <w:rFonts w:ascii="Abyssinica SIL" w:hAnsi="Abyssinica SIL" w:cs="Abyssinica SIL"/>
        </w:rPr>
        <w:t>ደወለ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7947" w:rsidRPr="00E911A6">
        <w:rPr>
          <w:rFonts w:ascii="Abyssinica SIL" w:hAnsi="Abyssinica SIL" w:cs="Abyssinica SIL"/>
        </w:rPr>
        <w:t>ጸናፊ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67947" w:rsidRPr="00E911A6">
        <w:rPr>
          <w:rFonts w:ascii="Abyssinica SIL" w:hAnsi="Abyssinica SIL" w:cs="Abyssinica SIL"/>
        </w:rPr>
        <w:t>አን</w:t>
      </w:r>
      <w:r w:rsidR="005C6E62" w:rsidRPr="00E911A6">
        <w:rPr>
          <w:rFonts w:ascii="Abyssinica SIL" w:hAnsi="Abyssinica SIL" w:cs="Abyssinica SIL"/>
        </w:rPr>
        <w:t>ቀጸ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6CBA" w:rsidRPr="00E911A6">
        <w:rPr>
          <w:rFonts w:ascii="Abyssinica SIL" w:hAnsi="Abyssinica SIL" w:cs="Abyssinica SIL"/>
        </w:rPr>
        <w:t>ማእዝንት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6CBA" w:rsidRPr="00E911A6">
        <w:rPr>
          <w:rFonts w:ascii="Abyssinica SIL" w:hAnsi="Abyssinica SIL" w:cs="Abyssinica SIL"/>
        </w:rPr>
        <w:t>ወእስከ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C6CBA" w:rsidRPr="00E911A6">
        <w:rPr>
          <w:rFonts w:ascii="Abyssinica SIL" w:hAnsi="Abyssinica SIL" w:cs="Abyssinica SIL"/>
        </w:rPr>
        <w:t>ማሕፈደ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277CEF22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24D40B3B" w14:textId="4D3080FB" w:rsidR="00C74D25" w:rsidRDefault="008C6CBA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አናም</w:t>
      </w:r>
      <w:r w:rsidR="00DA197C" w:rsidRPr="00E911A6">
        <w:rPr>
          <w:rFonts w:ascii="Abyssinica SIL" w:hAnsi="Abyssinica SIL" w:cs="Abyssinica SIL"/>
        </w:rPr>
        <w:t>ሔል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197C" w:rsidRPr="00E911A6">
        <w:rPr>
          <w:rFonts w:ascii="Abyssinica SIL" w:hAnsi="Abyssinica SIL" w:cs="Abyssinica SIL"/>
        </w:rPr>
        <w:t>ወእስከ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197C" w:rsidRPr="00E911A6">
        <w:rPr>
          <w:rFonts w:ascii="Abyssinica SIL" w:hAnsi="Abyssinica SIL" w:cs="Abyssinica SIL"/>
        </w:rPr>
        <w:t>ምክያድ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197C" w:rsidRPr="00E911A6">
        <w:rPr>
          <w:rFonts w:ascii="Abyssinica SIL" w:hAnsi="Abyssinica SIL" w:cs="Abyssinica SIL"/>
        </w:rPr>
        <w:t>ዘቤተ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197C" w:rsidRPr="00E911A6">
        <w:rPr>
          <w:rFonts w:ascii="Abyssinica SIL" w:hAnsi="Abyssinica SIL" w:cs="Abyssinica SIL"/>
        </w:rPr>
        <w:t>ንጉሥ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CD7" w:rsidRPr="00E911A6">
        <w:rPr>
          <w:rFonts w:ascii="Abyssinica SIL" w:hAnsi="Abyssinica SIL" w:cs="Abyssinica SIL"/>
        </w:rPr>
        <w:t>ወይነብርዋ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475CD7" w:rsidRPr="00E911A6">
        <w:rPr>
          <w:rFonts w:ascii="Abyssinica SIL" w:hAnsi="Abyssinica SIL" w:cs="Abyssinica SIL"/>
        </w:rPr>
        <w:t>ወኢትከውን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CD7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475CD7" w:rsidRPr="00E911A6">
        <w:rPr>
          <w:rFonts w:ascii="Abyssinica SIL" w:hAnsi="Abyssinica SIL" w:cs="Abyssinica SIL"/>
        </w:rPr>
        <w:t>ውግዝተ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F21F1" w:rsidRPr="00E911A6">
        <w:rPr>
          <w:rFonts w:ascii="Abyssinica SIL" w:hAnsi="Abyssinica SIL" w:cs="Abyssinica SIL"/>
        </w:rPr>
        <w:t>ወትነብር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21F1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21F1" w:rsidRPr="00E911A6">
        <w:rPr>
          <w:rFonts w:ascii="Abyssinica SIL" w:hAnsi="Abyssinica SIL" w:cs="Abyssinica SIL"/>
        </w:rPr>
        <w:t>ተአሚና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21F1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1F21F1" w:rsidRPr="00E911A6">
        <w:rPr>
          <w:rFonts w:ascii="Abyssinica SIL" w:hAnsi="Abyssinica SIL" w:cs="Abyssinica SIL"/>
        </w:rPr>
        <w:t>ወዛቲ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21F1" w:rsidRPr="00E911A6">
        <w:rPr>
          <w:rFonts w:ascii="Abyssinica SIL" w:hAnsi="Abyssinica SIL" w:cs="Abyssinica SIL"/>
        </w:rPr>
        <w:t>ይእቲ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95E5A" w:rsidRPr="00E911A6">
        <w:rPr>
          <w:rFonts w:ascii="Abyssinica SIL" w:hAnsi="Abyssinica SIL" w:cs="Abyssinica SIL"/>
        </w:rPr>
        <w:t>ድቀቶሙ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5B7A" w:rsidRPr="00E911A6">
        <w:rPr>
          <w:rFonts w:ascii="Abyssinica SIL" w:hAnsi="Abyssinica SIL" w:cs="Abyssinica SIL"/>
        </w:rPr>
        <w:t>እንተ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5B7A" w:rsidRPr="00E911A6">
        <w:rPr>
          <w:rFonts w:ascii="Abyssinica SIL" w:hAnsi="Abyssinica SIL" w:cs="Abyssinica SIL"/>
        </w:rPr>
        <w:t>ይመትሮሙ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5B7A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25B7A" w:rsidRPr="00E911A6">
        <w:rPr>
          <w:rFonts w:ascii="Abyssinica SIL" w:hAnsi="Abyssinica SIL" w:cs="Abyssinica SIL"/>
        </w:rPr>
        <w:t>ለኵሉ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4FC4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4FC4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585CBC" w:rsidRPr="00E911A6">
        <w:rPr>
          <w:rFonts w:ascii="Abyssinica SIL" w:hAnsi="Abyssinica SIL" w:cs="Abyssinica SIL"/>
        </w:rPr>
        <w:t>(</w:t>
      </w:r>
      <w:r w:rsidR="007C4FC4" w:rsidRPr="00E911A6">
        <w:rPr>
          <w:rFonts w:ascii="Abyssinica SIL" w:hAnsi="Abyssinica SIL" w:cs="Abyssinica SIL"/>
        </w:rPr>
        <w:t>ተ</w:t>
      </w:r>
      <w:r w:rsidR="00585CBC" w:rsidRPr="00E911A6">
        <w:rPr>
          <w:rFonts w:ascii="Abyssinica SIL" w:hAnsi="Abyssinica SIL" w:cs="Abyssinica SIL"/>
        </w:rPr>
        <w:t>)</w:t>
      </w:r>
      <w:proofErr w:type="spellStart"/>
      <w:r w:rsidR="007C4FC4" w:rsidRPr="00E911A6">
        <w:rPr>
          <w:rFonts w:ascii="Abyssinica SIL" w:hAnsi="Abyssinica SIL" w:cs="Abyssinica SIL"/>
        </w:rPr>
        <w:t>ቃተልዋ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C4FC4" w:rsidRPr="00E911A6">
        <w:rPr>
          <w:rFonts w:ascii="Abyssinica SIL" w:hAnsi="Abyssinica SIL" w:cs="Abyssinica SIL"/>
        </w:rPr>
        <w:t>ለኤሩሴም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816E6" w:rsidRPr="00E911A6">
        <w:rPr>
          <w:rFonts w:ascii="Abyssinica SIL" w:hAnsi="Abyssinica SIL" w:cs="Abyssinica SIL"/>
        </w:rPr>
        <w:t>ወይትመሰው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16E6" w:rsidRPr="00E911A6">
        <w:rPr>
          <w:rFonts w:ascii="Abyssinica SIL" w:hAnsi="Abyssinica SIL" w:cs="Abyssinica SIL"/>
        </w:rPr>
        <w:t>ሥጋሆሙ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16E6" w:rsidRPr="00E911A6">
        <w:rPr>
          <w:rFonts w:ascii="Abyssinica SIL" w:hAnsi="Abyssinica SIL" w:cs="Abyssinica SIL"/>
        </w:rPr>
        <w:t>እንዘ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16E6" w:rsidRPr="00E911A6">
        <w:rPr>
          <w:rFonts w:ascii="Abyssinica SIL" w:hAnsi="Abyssinica SIL" w:cs="Abyssinica SIL"/>
        </w:rPr>
        <w:t>ይቀውሙ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816E6" w:rsidRPr="00E911A6">
        <w:rPr>
          <w:rFonts w:ascii="Abyssinica SIL" w:hAnsi="Abyssinica SIL" w:cs="Abyssinica SIL"/>
        </w:rPr>
        <w:t>በእገሪሆሙ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D816E6" w:rsidRPr="00E911A6">
        <w:rPr>
          <w:rFonts w:ascii="Abyssinica SIL" w:hAnsi="Abyssinica SIL" w:cs="Abyssinica SIL"/>
        </w:rPr>
        <w:t>ወይውሕ</w:t>
      </w:r>
      <w:r w:rsidR="006102E0" w:rsidRPr="00E911A6">
        <w:rPr>
          <w:rFonts w:ascii="Abyssinica SIL" w:hAnsi="Abyssinica SIL" w:cs="Abyssinica SIL"/>
        </w:rPr>
        <w:t>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2E0" w:rsidRPr="00E911A6">
        <w:rPr>
          <w:rFonts w:ascii="Abyssinica SIL" w:hAnsi="Abyssinica SIL" w:cs="Abyssinica SIL"/>
        </w:rPr>
        <w:t>አዕይንቲሆሙ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2E0" w:rsidRPr="00E911A6">
        <w:rPr>
          <w:rFonts w:ascii="Abyssinica SIL" w:hAnsi="Abyssinica SIL" w:cs="Abyssinica SIL"/>
        </w:rPr>
        <w:t>እምውስተ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E56" w:rsidRPr="00E911A6">
        <w:rPr>
          <w:rFonts w:ascii="Abyssinica SIL" w:hAnsi="Abyssinica SIL" w:cs="Abyssinica SIL"/>
        </w:rPr>
        <w:t>ግበቢሆሙ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056E56" w:rsidRPr="00E911A6">
        <w:rPr>
          <w:rFonts w:ascii="Abyssinica SIL" w:hAnsi="Abyssinica SIL" w:cs="Abyssinica SIL"/>
        </w:rPr>
        <w:t>ወይትመሰዉ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E56" w:rsidRPr="00E911A6">
        <w:rPr>
          <w:rFonts w:ascii="Abyssinica SIL" w:hAnsi="Abyssinica SIL" w:cs="Abyssinica SIL"/>
        </w:rPr>
        <w:t>ልሳኖሙ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E56" w:rsidRPr="00E911A6">
        <w:rPr>
          <w:rFonts w:ascii="Abyssinica SIL" w:hAnsi="Abyssinica SIL" w:cs="Abyssinica SIL"/>
        </w:rPr>
        <w:t>በውስተ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E56" w:rsidRPr="00E911A6">
        <w:rPr>
          <w:rFonts w:ascii="Abyssinica SIL" w:hAnsi="Abyssinica SIL" w:cs="Abyssinica SIL"/>
        </w:rPr>
        <w:t>አፉሆሙ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6E56" w:rsidRPr="00E911A6">
        <w:rPr>
          <w:rFonts w:ascii="Abyssinica SIL" w:hAnsi="Abyssinica SIL" w:cs="Abyssinica SIL"/>
        </w:rPr>
        <w:t>ወይከ</w:t>
      </w:r>
      <w:r w:rsidR="00D3013F" w:rsidRPr="00E911A6">
        <w:rPr>
          <w:rFonts w:ascii="Abyssinica SIL" w:hAnsi="Abyssinica SIL" w:cs="Abyssinica SIL"/>
        </w:rPr>
        <w:t>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013F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3013F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52E920FC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B4D503E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</w:t>
      </w:r>
      <w:proofErr w:type="gramStart"/>
      <w:r>
        <w:rPr>
          <w:rFonts w:ascii="Abyssinica SIL" w:hAnsi="Abyssinica SIL" w:cs="Abyssinica SIL"/>
        </w:rPr>
        <w:t>fol</w:t>
      </w:r>
      <w:proofErr w:type="gramEnd"/>
      <w:r>
        <w:rPr>
          <w:rFonts w:ascii="Abyssinica SIL" w:hAnsi="Abyssinica SIL" w:cs="Abyssinica SIL"/>
        </w:rPr>
        <w:t>. 134v)</w:t>
      </w:r>
    </w:p>
    <w:p w14:paraId="74981A23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5FB1DB00" w14:textId="1EEF6BDD" w:rsidR="00C74D25" w:rsidRDefault="00761FB1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lastRenderedPageBreak/>
        <w:t>ዐቢይ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ድንጋፄ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ላዕሌሆሙ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እምኀበ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</w:t>
      </w:r>
      <w:r w:rsidR="00517EE5" w:rsidRPr="00E911A6">
        <w:rPr>
          <w:rFonts w:ascii="Abyssinica SIL" w:hAnsi="Abyssinica SIL" w:cs="Abyssinica SIL"/>
        </w:rPr>
        <w:t>ዚአብሔር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17EE5" w:rsidRPr="00E911A6">
        <w:rPr>
          <w:rFonts w:ascii="Abyssinica SIL" w:hAnsi="Abyssinica SIL" w:cs="Abyssinica SIL"/>
        </w:rPr>
        <w:t>ወይእኅዝ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አሐዱ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E0162" w:rsidRPr="00E911A6">
        <w:rPr>
          <w:rFonts w:ascii="Abyssinica SIL" w:hAnsi="Abyssinica SIL" w:cs="Abyssinica SIL"/>
        </w:rPr>
        <w:t>በእደ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እደ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ካልኡ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ወትጠግእ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እዴሁ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17EE5" w:rsidRPr="00E911A6">
        <w:rPr>
          <w:rFonts w:ascii="Abyssinica SIL" w:hAnsi="Abyssinica SIL" w:cs="Abyssinica SIL"/>
        </w:rPr>
        <w:t>በእ</w:t>
      </w:r>
      <w:r w:rsidR="008246B6" w:rsidRPr="00E911A6">
        <w:rPr>
          <w:rFonts w:ascii="Abyssinica SIL" w:hAnsi="Abyssinica SIL" w:cs="Abyssinica SIL"/>
        </w:rPr>
        <w:t>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46B6" w:rsidRPr="00E911A6">
        <w:rPr>
          <w:rFonts w:ascii="Abyssinica SIL" w:hAnsi="Abyssinica SIL" w:cs="Abyssinica SIL"/>
        </w:rPr>
        <w:t>ካልኡ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246B6" w:rsidRPr="00E911A6">
        <w:rPr>
          <w:rFonts w:ascii="Abyssinica SIL" w:hAnsi="Abyssinica SIL" w:cs="Abyssinica SIL"/>
        </w:rPr>
        <w:t>ወይትቃተላ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46B6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246B6" w:rsidRPr="00E911A6">
        <w:rPr>
          <w:rFonts w:ascii="Abyssinica SIL" w:hAnsi="Abyssinica SIL" w:cs="Abyssinica SIL"/>
        </w:rPr>
        <w:t>ወኤሩሳ</w:t>
      </w:r>
      <w:r w:rsidR="009B5E18" w:rsidRPr="00E911A6">
        <w:rPr>
          <w:rFonts w:ascii="Abyssinica SIL" w:hAnsi="Abyssinica SIL" w:cs="Abyssinica SIL"/>
        </w:rPr>
        <w:t>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B5E18" w:rsidRPr="00E911A6">
        <w:rPr>
          <w:rFonts w:ascii="Abyssinica SIL" w:hAnsi="Abyssinica SIL" w:cs="Abyssinica SIL"/>
        </w:rPr>
        <w:t>ወያስተጋብእ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B5E18" w:rsidRPr="00E911A6">
        <w:rPr>
          <w:rFonts w:ascii="Abyssinica SIL" w:hAnsi="Abyssinica SIL" w:cs="Abyssinica SIL"/>
        </w:rPr>
        <w:t>ኀይለ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B5E18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B5E18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ዘአውዳ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ወርቀ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ወብሩረ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ወአልባሰ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ብዙኀ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ፈድፋደ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966112" w:rsidRPr="00E911A6">
        <w:rPr>
          <w:rFonts w:ascii="Abyssinica SIL" w:hAnsi="Abyssinica SIL" w:cs="Abyssinica SIL"/>
        </w:rPr>
        <w:t>ወዛቲ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966112" w:rsidRPr="00E911A6">
        <w:rPr>
          <w:rFonts w:ascii="Abyssinica SIL" w:hAnsi="Abyssinica SIL" w:cs="Abyssinica SIL"/>
        </w:rPr>
        <w:t>ይእ</w:t>
      </w:r>
      <w:r w:rsidR="001F569D" w:rsidRPr="00E911A6">
        <w:rPr>
          <w:rFonts w:ascii="Abyssinica SIL" w:hAnsi="Abyssinica SIL" w:cs="Abyssinica SIL"/>
        </w:rPr>
        <w:t>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69D" w:rsidRPr="00E911A6">
        <w:rPr>
          <w:rFonts w:ascii="Abyssinica SIL" w:hAnsi="Abyssinica SIL" w:cs="Abyssinica SIL"/>
        </w:rPr>
        <w:t>ድቀተ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69D" w:rsidRPr="00E911A6">
        <w:rPr>
          <w:rFonts w:ascii="Abyssinica SIL" w:hAnsi="Abyssinica SIL" w:cs="Abyssinica SIL"/>
        </w:rPr>
        <w:t>አፍራሲሆሙ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1F569D" w:rsidRPr="00E911A6">
        <w:rPr>
          <w:rFonts w:ascii="Abyssinica SIL" w:hAnsi="Abyssinica SIL" w:cs="Abyssinica SIL"/>
        </w:rPr>
        <w:t>ወአብቅሊሆሙ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077575" w:rsidRPr="00E911A6">
        <w:rPr>
          <w:rFonts w:ascii="Abyssinica SIL" w:hAnsi="Abyssinica SIL" w:cs="Abyssinica SIL"/>
        </w:rPr>
        <w:t>(</w:t>
      </w:r>
      <w:proofErr w:type="spellStart"/>
      <w:r w:rsidR="001F569D" w:rsidRPr="00E911A6">
        <w:rPr>
          <w:rFonts w:ascii="Abyssinica SIL" w:hAnsi="Abyssinica SIL" w:cs="Abyssinica SIL"/>
        </w:rPr>
        <w:t>ወአግ</w:t>
      </w:r>
      <w:r w:rsidR="00C5352D" w:rsidRPr="00E911A6">
        <w:rPr>
          <w:rFonts w:ascii="Abyssinica SIL" w:hAnsi="Abyssinica SIL" w:cs="Abyssinica SIL"/>
        </w:rPr>
        <w:t>ማሊሆሙ</w:t>
      </w:r>
      <w:proofErr w:type="spellEnd"/>
      <w:r w:rsidR="00077575" w:rsidRPr="00E911A6">
        <w:rPr>
          <w:rFonts w:ascii="Abyssinica SIL" w:hAnsi="Abyssinica SIL" w:cs="Abyssinica SIL"/>
        </w:rPr>
        <w:t>)</w:t>
      </w:r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ወአእዱጊሆሙ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ወኵሉ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እንስሳሆሙ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ዘሀሎ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5352D" w:rsidRPr="00E911A6">
        <w:rPr>
          <w:rFonts w:ascii="Abyssinica SIL" w:hAnsi="Abyssinica SIL" w:cs="Abyssinica SIL"/>
        </w:rPr>
        <w:t>ተ</w:t>
      </w:r>
      <w:r w:rsidR="006F4E16" w:rsidRPr="00E911A6">
        <w:rPr>
          <w:rFonts w:ascii="Abyssinica SIL" w:hAnsi="Abyssinica SIL" w:cs="Abyssinica SIL"/>
        </w:rPr>
        <w:t>ዐይኒሆሙ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F4E16" w:rsidRPr="00E911A6">
        <w:rPr>
          <w:rFonts w:ascii="Abyssinica SIL" w:hAnsi="Abyssinica SIL" w:cs="Abyssinica SIL"/>
        </w:rPr>
        <w:t>ወከመዝ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F4E16" w:rsidRPr="00E911A6">
        <w:rPr>
          <w:rFonts w:ascii="Abyssinica SIL" w:hAnsi="Abyssinica SIL" w:cs="Abyssinica SIL"/>
        </w:rPr>
        <w:t>ይእቲ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F4E16" w:rsidRPr="00E911A6">
        <w:rPr>
          <w:rFonts w:ascii="Abyssinica SIL" w:hAnsi="Abyssinica SIL" w:cs="Abyssinica SIL"/>
        </w:rPr>
        <w:t>ድቀቶሙ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0F83" w:rsidRPr="00E911A6">
        <w:rPr>
          <w:rFonts w:ascii="Abyssinica SIL" w:hAnsi="Abyssinica SIL" w:cs="Abyssinica SIL"/>
        </w:rPr>
        <w:t>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0F83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0F83" w:rsidRPr="00E911A6">
        <w:rPr>
          <w:rFonts w:ascii="Abyssinica SIL" w:hAnsi="Abyssinica SIL" w:cs="Abyssinica SIL"/>
        </w:rPr>
        <w:t>ተርፋ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11AF092F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132FCBA7" w14:textId="3A08A0E9" w:rsidR="00C74D25" w:rsidRDefault="00C90F83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እምኵሉ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ኤሩሳሌም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2A4B59" w:rsidRPr="00E911A6">
        <w:rPr>
          <w:rFonts w:ascii="Abyssinica SIL" w:hAnsi="Abyssinica SIL" w:cs="Abyssinica SIL"/>
        </w:rPr>
        <w:t>ወየዐርጉ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ለለዓመት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ይስግዱ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A4B59" w:rsidRPr="00E911A6">
        <w:rPr>
          <w:rFonts w:ascii="Abyssinica SIL" w:hAnsi="Abyssinica SIL" w:cs="Abyssinica SIL"/>
        </w:rPr>
        <w:t>ለንጉሥ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2A59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2A59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2A59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2A59" w:rsidRPr="00E911A6">
        <w:rPr>
          <w:rFonts w:ascii="Abyssinica SIL" w:hAnsi="Abyssinica SIL" w:cs="Abyssinica SIL"/>
        </w:rPr>
        <w:t>አምላኮሙ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DA2A59" w:rsidRPr="00E911A6">
        <w:rPr>
          <w:rFonts w:ascii="Abyssinica SIL" w:hAnsi="Abyssinica SIL" w:cs="Abyssinica SIL"/>
        </w:rPr>
        <w:t>ወከመ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464A" w:rsidRPr="00E911A6">
        <w:rPr>
          <w:rFonts w:ascii="Abyssinica SIL" w:hAnsi="Abyssinica SIL" w:cs="Abyssinica SIL"/>
        </w:rPr>
        <w:t>ይግበሩ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AF32D5" w:rsidRPr="00E911A6">
        <w:rPr>
          <w:rFonts w:ascii="Abyssinica SIL" w:hAnsi="Abyssinica SIL" w:cs="Abyssinica SIL"/>
        </w:rPr>
        <w:t>በ</w:t>
      </w:r>
      <w:r w:rsidR="0057464A" w:rsidRPr="00E911A6">
        <w:rPr>
          <w:rFonts w:ascii="Abyssinica SIL" w:hAnsi="Abyssinica SIL" w:cs="Abyssinica SIL"/>
        </w:rPr>
        <w:t>ዓላ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464A" w:rsidRPr="00E911A6">
        <w:rPr>
          <w:rFonts w:ascii="Abyssinica SIL" w:hAnsi="Abyssinica SIL" w:cs="Abyssinica SIL"/>
        </w:rPr>
        <w:t>መጸለት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7464A" w:rsidRPr="00E911A6">
        <w:rPr>
          <w:rFonts w:ascii="Abyssinica SIL" w:hAnsi="Abyssinica SIL" w:cs="Abyssinica SIL"/>
        </w:rPr>
        <w:t>ወኵሉ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464A" w:rsidRPr="00E911A6">
        <w:rPr>
          <w:rFonts w:ascii="Abyssinica SIL" w:hAnsi="Abyssinica SIL" w:cs="Abyssinica SIL"/>
        </w:rPr>
        <w:t>ዘኢዓርገ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464A" w:rsidRPr="00E911A6">
        <w:rPr>
          <w:rFonts w:ascii="Abyssinica SIL" w:hAnsi="Abyssinica SIL" w:cs="Abyssinica SIL"/>
        </w:rPr>
        <w:t>እምኵሉ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AF32D5" w:rsidRPr="00E911A6">
        <w:rPr>
          <w:rFonts w:ascii="Abyssinica SIL" w:hAnsi="Abyssinica SIL" w:cs="Abyssinica SIL"/>
        </w:rPr>
        <w:t>{.}</w:t>
      </w:r>
      <w:r w:rsidR="0057464A" w:rsidRPr="00E911A6">
        <w:rPr>
          <w:rFonts w:ascii="Abyssinica SIL" w:hAnsi="Abyssinica SIL" w:cs="Abyssinica SIL"/>
        </w:rPr>
        <w:t>አ</w:t>
      </w:r>
      <w:r w:rsidR="00AF32D5" w:rsidRPr="00E911A6">
        <w:rPr>
          <w:rFonts w:ascii="Abyssinica SIL" w:hAnsi="Abyssinica SIL" w:cs="Abyssinica SIL"/>
        </w:rPr>
        <w:t>{.}</w:t>
      </w:r>
      <w:proofErr w:type="spellStart"/>
      <w:r w:rsidR="0057464A" w:rsidRPr="00E911A6">
        <w:rPr>
          <w:rFonts w:ascii="Abyssinica SIL" w:hAnsi="Abyssinica SIL" w:cs="Abyssinica SIL"/>
        </w:rPr>
        <w:t>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290BA6" w:rsidRPr="00E911A6">
        <w:rPr>
          <w:rFonts w:ascii="Abyssinica SIL" w:hAnsi="Abyssinica SIL" w:cs="Abyssinica SIL"/>
        </w:rPr>
        <w:t>{.}</w:t>
      </w:r>
      <w:proofErr w:type="spellStart"/>
      <w:r w:rsidR="00C44564" w:rsidRPr="00E911A6">
        <w:rPr>
          <w:rFonts w:ascii="Abyssinica SIL" w:hAnsi="Abyssinica SIL" w:cs="Abyssinica SIL"/>
        </w:rPr>
        <w:t>ምድረ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ይስግዱ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44564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44564" w:rsidRPr="00E911A6">
        <w:rPr>
          <w:rFonts w:ascii="Abyssinica SIL" w:hAnsi="Abyssinica SIL" w:cs="Abyssinica SIL"/>
        </w:rPr>
        <w:t>ወእ</w:t>
      </w:r>
      <w:r w:rsidR="00290BA6" w:rsidRPr="00E911A6">
        <w:rPr>
          <w:rFonts w:ascii="Abyssinica SIL" w:hAnsi="Abyssinica SIL" w:cs="Abyssinica SIL"/>
        </w:rPr>
        <w:t>ሉ</w:t>
      </w:r>
      <w:r w:rsidR="00610B77" w:rsidRPr="00E911A6">
        <w:rPr>
          <w:rFonts w:ascii="Abyssinica SIL" w:hAnsi="Abyssinica SIL" w:cs="Abyssinica SIL"/>
        </w:rPr>
        <w:t>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B77" w:rsidRPr="00E911A6">
        <w:rPr>
          <w:rFonts w:ascii="Abyssinica SIL" w:hAnsi="Abyssinica SIL" w:cs="Abyssinica SIL"/>
        </w:rPr>
        <w:t>ይትወሰኩ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B77" w:rsidRPr="00E911A6">
        <w:rPr>
          <w:rFonts w:ascii="Abyssinica SIL" w:hAnsi="Abyssinica SIL" w:cs="Abyssinica SIL"/>
        </w:rPr>
        <w:t>ላዕለ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B77" w:rsidRPr="00E911A6">
        <w:rPr>
          <w:rFonts w:ascii="Abyssinica SIL" w:hAnsi="Abyssinica SIL" w:cs="Abyssinica SIL"/>
        </w:rPr>
        <w:t>እልክቱ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B77" w:rsidRPr="00E911A6">
        <w:rPr>
          <w:rFonts w:ascii="Abyssinica SIL" w:hAnsi="Abyssinica SIL" w:cs="Abyssinica SIL"/>
        </w:rPr>
        <w:t>ወእመሂ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0B77" w:rsidRPr="00E911A6">
        <w:rPr>
          <w:rFonts w:ascii="Abyssinica SIL" w:hAnsi="Abyssinica SIL" w:cs="Abyssinica SIL"/>
        </w:rPr>
        <w:t>ሕ</w:t>
      </w:r>
      <w:r w:rsidR="007147B3" w:rsidRPr="00E911A6">
        <w:rPr>
          <w:rFonts w:ascii="Abyssinica SIL" w:hAnsi="Abyssinica SIL" w:cs="Abyssinica SIL"/>
        </w:rPr>
        <w:t>ዝበ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47B3" w:rsidRPr="00E911A6">
        <w:rPr>
          <w:rFonts w:ascii="Abyssinica SIL" w:hAnsi="Abyssinica SIL" w:cs="Abyssinica SIL"/>
        </w:rPr>
        <w:t>ግብጽ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47B3" w:rsidRPr="00E911A6">
        <w:rPr>
          <w:rFonts w:ascii="Abyssinica SIL" w:hAnsi="Abyssinica SIL" w:cs="Abyssinica SIL"/>
        </w:rPr>
        <w:t>ኢዓርጉ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47B3" w:rsidRPr="00E911A6">
        <w:rPr>
          <w:rFonts w:ascii="Abyssinica SIL" w:hAnsi="Abyssinica SIL" w:cs="Abyssinica SIL"/>
        </w:rPr>
        <w:t>ወኢመጽኡ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47B3" w:rsidRPr="00E911A6">
        <w:rPr>
          <w:rFonts w:ascii="Abyssinica SIL" w:hAnsi="Abyssinica SIL" w:cs="Abyssinica SIL"/>
        </w:rPr>
        <w:t>ህየ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7147B3" w:rsidRPr="00E911A6">
        <w:rPr>
          <w:rFonts w:ascii="Abyssinica SIL" w:hAnsi="Abyssinica SIL" w:cs="Abyssinica SIL"/>
        </w:rPr>
        <w:t>ላዕሌሆሙኒ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5F9D340D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6E3D8858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(fol. 135r)</w:t>
      </w:r>
    </w:p>
    <w:p w14:paraId="0FE656FD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1)</w:t>
      </w:r>
    </w:p>
    <w:p w14:paraId="5CB977FF" w14:textId="2C75E7E6" w:rsidR="00C74D25" w:rsidRDefault="00C54333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ድቀት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ዘይቀሥፎሙ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2249" w:rsidRPr="00E911A6">
        <w:rPr>
          <w:rFonts w:ascii="Abyssinica SIL" w:hAnsi="Abyssinica SIL" w:cs="Abyssinica SIL"/>
        </w:rPr>
        <w:t>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2249" w:rsidRPr="00E911A6">
        <w:rPr>
          <w:rFonts w:ascii="Abyssinica SIL" w:hAnsi="Abyssinica SIL" w:cs="Abyssinica SIL"/>
        </w:rPr>
        <w:t>አሕዛ</w:t>
      </w:r>
      <w:r w:rsidR="000D5890" w:rsidRPr="00E911A6">
        <w:rPr>
          <w:rFonts w:ascii="Abyssinica SIL" w:hAnsi="Abyssinica SIL" w:cs="Abyssinica SIL"/>
        </w:rPr>
        <w:t>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52249" w:rsidRPr="00E911A6">
        <w:rPr>
          <w:rFonts w:ascii="Abyssinica SIL" w:hAnsi="Abyssinica SIL" w:cs="Abyssinica SIL"/>
        </w:rPr>
        <w:t>ኢዓ</w:t>
      </w:r>
      <w:r w:rsidR="000D5890" w:rsidRPr="00E911A6">
        <w:rPr>
          <w:rFonts w:ascii="Abyssinica SIL" w:hAnsi="Abyssinica SIL" w:cs="Abyssinica SIL"/>
        </w:rPr>
        <w:t>ርጉ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0D5890" w:rsidRPr="00E911A6">
        <w:rPr>
          <w:rFonts w:ascii="Abyssinica SIL" w:hAnsi="Abyssinica SIL" w:cs="Abyssinica SIL"/>
        </w:rPr>
        <w:t>ይግበሩ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12C4" w:rsidRPr="00E911A6">
        <w:rPr>
          <w:rFonts w:ascii="Abyssinica SIL" w:hAnsi="Abyssinica SIL" w:cs="Abyssinica SIL"/>
        </w:rPr>
        <w:t>በዐ</w:t>
      </w:r>
      <w:r w:rsidR="000D5890" w:rsidRPr="00E911A6">
        <w:rPr>
          <w:rFonts w:ascii="Abyssinica SIL" w:hAnsi="Abyssinica SIL" w:cs="Abyssinica SIL"/>
        </w:rPr>
        <w:t>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E12C4" w:rsidRPr="00E911A6">
        <w:rPr>
          <w:rFonts w:ascii="Abyssinica SIL" w:hAnsi="Abyssinica SIL" w:cs="Abyssinica SIL"/>
        </w:rPr>
        <w:t>መጸለል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3F7C2D" w:rsidRPr="00E911A6">
        <w:rPr>
          <w:rFonts w:ascii="Abyssinica SIL" w:hAnsi="Abyssinica SIL" w:cs="Abyssinica SIL"/>
        </w:rPr>
        <w:t>ወዛቲ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7C2D" w:rsidRPr="00E911A6">
        <w:rPr>
          <w:rFonts w:ascii="Abyssinica SIL" w:hAnsi="Abyssinica SIL" w:cs="Abyssinica SIL"/>
        </w:rPr>
        <w:t>ኀጢአቶሙ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7C2D" w:rsidRPr="00E911A6">
        <w:rPr>
          <w:rFonts w:ascii="Abyssinica SIL" w:hAnsi="Abyssinica SIL" w:cs="Abyssinica SIL"/>
        </w:rPr>
        <w:t>ለግብጽ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7C2D" w:rsidRPr="00E911A6">
        <w:rPr>
          <w:rFonts w:ascii="Abyssinica SIL" w:hAnsi="Abyssinica SIL" w:cs="Abyssinica SIL"/>
        </w:rPr>
        <w:t>ወኀጢአቶሙ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7C2D" w:rsidRPr="00E911A6">
        <w:rPr>
          <w:rFonts w:ascii="Abyssinica SIL" w:hAnsi="Abyssinica SIL" w:cs="Abyssinica SIL"/>
        </w:rPr>
        <w:t>ለኵሎሙ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3F7C2D" w:rsidRPr="00E911A6">
        <w:rPr>
          <w:rFonts w:ascii="Abyssinica SIL" w:hAnsi="Abyssinica SIL" w:cs="Abyssinica SIL"/>
        </w:rPr>
        <w:t>አሕዛብ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r w:rsidR="008E3899" w:rsidRPr="00E911A6">
        <w:rPr>
          <w:rFonts w:ascii="Abyssinica SIL" w:hAnsi="Abyssinica SIL" w:cs="Abyssinica SIL"/>
        </w:rPr>
        <w:t>(</w:t>
      </w:r>
      <w:r w:rsidR="006A057C" w:rsidRPr="00E911A6">
        <w:rPr>
          <w:rFonts w:ascii="Abyssinica SIL" w:hAnsi="Abyssinica SIL" w:cs="Abyssinica SIL"/>
        </w:rPr>
        <w:t>ለ</w:t>
      </w:r>
      <w:r w:rsidR="008E3899" w:rsidRPr="00E911A6">
        <w:rPr>
          <w:rFonts w:ascii="Abyssinica SIL" w:hAnsi="Abyssinica SIL" w:cs="Abyssinica SIL"/>
        </w:rPr>
        <w:t>)</w:t>
      </w:r>
      <w:proofErr w:type="spellStart"/>
      <w:r w:rsidR="006A057C" w:rsidRPr="00E911A6">
        <w:rPr>
          <w:rFonts w:ascii="Abyssinica SIL" w:hAnsi="Abyssinica SIL" w:cs="Abyssinica SIL"/>
        </w:rPr>
        <w:t>እለ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ኢዓርጉ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ይግበሩ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በዓለ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መጸለል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6A057C" w:rsidRPr="00E911A6">
        <w:rPr>
          <w:rFonts w:ascii="Abyssinica SIL" w:hAnsi="Abyssinica SIL" w:cs="Abyssinica SIL"/>
        </w:rPr>
        <w:t>ውእተ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ይከውን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ዘውስተ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A057C" w:rsidRPr="00E911A6">
        <w:rPr>
          <w:rFonts w:ascii="Abyssinica SIL" w:hAnsi="Abyssinica SIL" w:cs="Abyssinica SIL"/>
        </w:rPr>
        <w:t>ልጓመ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58D1" w:rsidRPr="00E911A6">
        <w:rPr>
          <w:rFonts w:ascii="Abyssinica SIL" w:hAnsi="Abyssinica SIL" w:cs="Abyssinica SIL"/>
        </w:rPr>
        <w:t>ፈረስ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58D1" w:rsidRPr="00E911A6">
        <w:rPr>
          <w:rFonts w:ascii="Abyssinica SIL" w:hAnsi="Abyssinica SIL" w:cs="Abyssinica SIL"/>
        </w:rPr>
        <w:t>ቅዱስ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58D1" w:rsidRPr="00E911A6">
        <w:rPr>
          <w:rFonts w:ascii="Abyssinica SIL" w:hAnsi="Abyssinica SIL" w:cs="Abyssinica SIL"/>
        </w:rPr>
        <w:t>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58D1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5758D1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5758D1" w:rsidRPr="00E911A6">
        <w:rPr>
          <w:rFonts w:ascii="Abyssinica SIL" w:hAnsi="Abyssinica SIL" w:cs="Abyssinica SIL"/>
        </w:rPr>
        <w:t>ወይከውና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ጸሀራት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ዘቤተ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BE6916" w:rsidRPr="00E911A6">
        <w:rPr>
          <w:rFonts w:ascii="Abyssinica SIL" w:hAnsi="Abyssinica SIL" w:cs="Abyssinica SIL"/>
        </w:rPr>
        <w:t>ከመ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3CE8" w:rsidRPr="00E911A6">
        <w:rPr>
          <w:rFonts w:ascii="Abyssinica SIL" w:hAnsi="Abyssinica SIL" w:cs="Abyssinica SIL"/>
        </w:rPr>
        <w:t>ኮራት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3CE8" w:rsidRPr="00E911A6">
        <w:rPr>
          <w:rFonts w:ascii="Abyssinica SIL" w:hAnsi="Abyssinica SIL" w:cs="Abyssinica SIL"/>
        </w:rPr>
        <w:t>ቅድመ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3CE8" w:rsidRPr="00E911A6">
        <w:rPr>
          <w:rFonts w:ascii="Abyssinica SIL" w:hAnsi="Abyssinica SIL" w:cs="Abyssinica SIL"/>
        </w:rPr>
        <w:t>ገጹ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223CE8" w:rsidRPr="00E911A6">
        <w:rPr>
          <w:rFonts w:ascii="Abyssinica SIL" w:hAnsi="Abyssinica SIL" w:cs="Abyssinica SIL"/>
        </w:rPr>
        <w:t>ለምሥዋዕ</w:t>
      </w:r>
      <w:proofErr w:type="spellEnd"/>
      <w:r w:rsidR="007751E9">
        <w:rPr>
          <w:rFonts w:ascii="Abyssinica SIL" w:hAnsi="Abyssinica SIL" w:cs="Abyssinica SIL"/>
        </w:rPr>
        <w:t xml:space="preserve">፡ </w:t>
      </w:r>
    </w:p>
    <w:p w14:paraId="0B4FA0DF" w14:textId="77777777" w:rsidR="00C74D25" w:rsidRDefault="00C74D25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(col. 2)</w:t>
      </w:r>
    </w:p>
    <w:p w14:paraId="41D2D5DA" w14:textId="355DCF49" w:rsidR="003337EF" w:rsidRPr="00E911A6" w:rsidRDefault="00223CE8" w:rsidP="00C74D25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E911A6">
        <w:rPr>
          <w:rFonts w:ascii="Abyssinica SIL" w:hAnsi="Abyssinica SIL" w:cs="Abyssinica SIL"/>
        </w:rPr>
        <w:t>ወይሄልዋ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ጸሀራት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ኢየሩሳሌም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ወውስተ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ይሁዳ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6154DD" w:rsidRPr="00E911A6">
        <w:rPr>
          <w:rFonts w:ascii="Abyssinica SIL" w:hAnsi="Abyssinica SIL" w:cs="Abyssinica SIL"/>
        </w:rPr>
        <w:t>ቅዱሱ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ለእግዚአብሔር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8E388B" w:rsidRPr="00E911A6">
        <w:rPr>
          <w:rFonts w:ascii="Abyssinica SIL" w:hAnsi="Abyssinica SIL" w:cs="Abyssinica SIL"/>
        </w:rPr>
        <w:t>ወይመጽኡ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ኵሎሙ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ወይሰግዱ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8E388B" w:rsidRPr="00E911A6">
        <w:rPr>
          <w:rFonts w:ascii="Abyssinica SIL" w:hAnsi="Abyssinica SIL" w:cs="Abyssinica SIL"/>
        </w:rPr>
        <w:t>ወይሠ</w:t>
      </w:r>
      <w:r w:rsidR="00C917FB" w:rsidRPr="00E911A6">
        <w:rPr>
          <w:rFonts w:ascii="Abyssinica SIL" w:hAnsi="Abyssinica SIL" w:cs="Abyssinica SIL"/>
        </w:rPr>
        <w:t>ውዑ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17FB" w:rsidRPr="00E911A6">
        <w:rPr>
          <w:rFonts w:ascii="Abyssinica SIL" w:hAnsi="Abyssinica SIL" w:cs="Abyssinica SIL"/>
        </w:rPr>
        <w:t>ወይነሥኡ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17FB" w:rsidRPr="00E911A6">
        <w:rPr>
          <w:rFonts w:ascii="Abyssinica SIL" w:hAnsi="Abyssinica SIL" w:cs="Abyssinica SIL"/>
        </w:rPr>
        <w:t>እምውስቴቶን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17FB" w:rsidRPr="00E911A6">
        <w:rPr>
          <w:rFonts w:ascii="Abyssinica SIL" w:hAnsi="Abyssinica SIL" w:cs="Abyssinica SIL"/>
        </w:rPr>
        <w:t>ወያበስሉ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C917FB" w:rsidRPr="00E911A6">
        <w:rPr>
          <w:rFonts w:ascii="Abyssinica SIL" w:hAnsi="Abyssinica SIL" w:cs="Abyssinica SIL"/>
        </w:rPr>
        <w:t>ቦንቱ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proofErr w:type="spellStart"/>
      <w:r w:rsidR="00C917FB" w:rsidRPr="00E911A6">
        <w:rPr>
          <w:rFonts w:ascii="Abyssinica SIL" w:hAnsi="Abyssinica SIL" w:cs="Abyssinica SIL"/>
        </w:rPr>
        <w:t>ወኢይት</w:t>
      </w:r>
      <w:r w:rsidR="00FB476B" w:rsidRPr="00E911A6">
        <w:rPr>
          <w:rFonts w:ascii="Abyssinica SIL" w:hAnsi="Abyssinica SIL" w:cs="Abyssinica SIL"/>
        </w:rPr>
        <w:t>ረከብ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እንከ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ይእተ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አሚረ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ከናናዊ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ውስተ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ቤተ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እግዚአብሔር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FB476B" w:rsidRPr="00E911A6">
        <w:rPr>
          <w:rFonts w:ascii="Abyssinica SIL" w:hAnsi="Abyssinica SIL" w:cs="Abyssinica SIL"/>
        </w:rPr>
        <w:t>ዘኵሎ</w:t>
      </w:r>
      <w:proofErr w:type="spellEnd"/>
      <w:r w:rsidR="007751E9">
        <w:rPr>
          <w:rFonts w:ascii="Abyssinica SIL" w:hAnsi="Abyssinica SIL" w:cs="Abyssinica SIL"/>
        </w:rPr>
        <w:t xml:space="preserve">፡ </w:t>
      </w:r>
      <w:proofErr w:type="spellStart"/>
      <w:r w:rsidR="00E944ED" w:rsidRPr="00E911A6">
        <w:rPr>
          <w:rFonts w:ascii="Abyssinica SIL" w:hAnsi="Abyssinica SIL" w:cs="Abyssinica SIL"/>
        </w:rPr>
        <w:t>ይመልክ</w:t>
      </w:r>
      <w:proofErr w:type="spellEnd"/>
      <w:r w:rsidR="007751E9">
        <w:rPr>
          <w:rFonts w:ascii="Abyssinica SIL" w:hAnsi="Abyssinica SIL" w:cs="Abyssinica SIL"/>
        </w:rPr>
        <w:t xml:space="preserve">። </w:t>
      </w:r>
      <w:r w:rsidR="000D5890" w:rsidRPr="00E911A6">
        <w:rPr>
          <w:rFonts w:ascii="Abyssinica SIL" w:hAnsi="Abyssinica SIL" w:cs="Abyssinica SIL"/>
          <w:highlight w:val="lightGray"/>
        </w:rPr>
        <w:fldChar w:fldCharType="begin"/>
      </w:r>
      <w:r w:rsidR="000D5890" w:rsidRPr="00E911A6">
        <w:rPr>
          <w:rFonts w:ascii="Abyssinica SIL" w:hAnsi="Abyssinica SIL" w:cs="Abyssinica SIL"/>
          <w:highlight w:val="lightGray"/>
        </w:rPr>
        <w:instrText xml:space="preserve"> INDEX \e "</w:instrText>
      </w:r>
      <w:r w:rsidR="000D5890" w:rsidRPr="00E911A6">
        <w:rPr>
          <w:rFonts w:ascii="Abyssinica SIL" w:hAnsi="Abyssinica SIL" w:cs="Abyssinica SIL"/>
          <w:highlight w:val="lightGray"/>
        </w:rPr>
        <w:tab/>
        <w:instrText>" \c "1" \z "1031"</w:instrText>
      </w:r>
      <w:r w:rsidR="000D5890" w:rsidRPr="00E911A6">
        <w:rPr>
          <w:rFonts w:ascii="Abyssinica SIL" w:hAnsi="Abyssinica SIL" w:cs="Abyssinica SIL"/>
          <w:highlight w:val="lightGray"/>
        </w:rPr>
        <w:fldChar w:fldCharType="end"/>
      </w:r>
    </w:p>
    <w:sectPr w:rsidR="003337EF" w:rsidRPr="00E911A6" w:rsidSect="007751E9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45F1" w14:textId="77777777" w:rsidR="00FE3139" w:rsidRDefault="00FE3139" w:rsidP="00C74D25">
      <w:pPr>
        <w:spacing w:after="0" w:line="240" w:lineRule="auto"/>
      </w:pPr>
      <w:r>
        <w:separator/>
      </w:r>
    </w:p>
  </w:endnote>
  <w:endnote w:type="continuationSeparator" w:id="0">
    <w:p w14:paraId="6AF34C2F" w14:textId="77777777" w:rsidR="00FE3139" w:rsidRDefault="00FE3139" w:rsidP="00C7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228629"/>
      <w:docPartObj>
        <w:docPartGallery w:val="Page Numbers (Bottom of Page)"/>
        <w:docPartUnique/>
      </w:docPartObj>
    </w:sdtPr>
    <w:sdtContent>
      <w:p w14:paraId="786C0F28" w14:textId="43AEB915" w:rsidR="007751E9" w:rsidRDefault="007751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F7E6741" w14:textId="77777777" w:rsidR="007751E9" w:rsidRDefault="0077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6CC3" w14:textId="77777777" w:rsidR="00FE3139" w:rsidRDefault="00FE3139" w:rsidP="00C74D25">
      <w:pPr>
        <w:spacing w:after="0" w:line="240" w:lineRule="auto"/>
      </w:pPr>
      <w:r>
        <w:separator/>
      </w:r>
    </w:p>
  </w:footnote>
  <w:footnote w:type="continuationSeparator" w:id="0">
    <w:p w14:paraId="0877431B" w14:textId="77777777" w:rsidR="00FE3139" w:rsidRDefault="00FE3139" w:rsidP="00C7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A0AA" w14:textId="46440D09" w:rsidR="007751E9" w:rsidRDefault="007751E9">
    <w:pPr>
      <w:pStyle w:val="Header"/>
    </w:pPr>
    <w:bookmarkStart w:id="1" w:name="_Hlk201850886"/>
    <w:bookmarkStart w:id="2" w:name="_Hlk201850887"/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Zechariah</w:t>
    </w:r>
    <w:r w:rsidRPr="00B11279">
      <w:rPr>
        <w:rFonts w:ascii="Brill" w:hAnsi="Brill"/>
        <w:i/>
        <w:iCs/>
        <w:lang w:val="en-GB"/>
      </w:rPr>
      <w:t xml:space="preserve"> in </w:t>
    </w:r>
    <w:proofErr w:type="spellStart"/>
    <w:r w:rsidRPr="007751E9">
      <w:rPr>
        <w:rFonts w:ascii="Brill" w:hAnsi="Brill"/>
        <w:i/>
        <w:iCs/>
        <w:lang w:val="en-GB"/>
      </w:rPr>
      <w:t>Bodeliean</w:t>
    </w:r>
    <w:proofErr w:type="spellEnd"/>
    <w:r w:rsidRPr="007751E9">
      <w:rPr>
        <w:rFonts w:ascii="Brill" w:hAnsi="Brill"/>
        <w:i/>
        <w:iCs/>
        <w:lang w:val="en-GB"/>
      </w:rPr>
      <w:t xml:space="preserve"> Huntington 625</w:t>
    </w:r>
    <w:r>
      <w:rPr>
        <w:rFonts w:ascii="Brill" w:hAnsi="Brill"/>
        <w:i/>
        <w:iCs/>
        <w:lang w:val="en-GB"/>
      </w:rPr>
      <w:tab/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36F064B2" wp14:editId="3F53E1F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EF"/>
    <w:rsid w:val="000001F8"/>
    <w:rsid w:val="00002877"/>
    <w:rsid w:val="0000293F"/>
    <w:rsid w:val="000060F5"/>
    <w:rsid w:val="000109F1"/>
    <w:rsid w:val="00012310"/>
    <w:rsid w:val="000126C2"/>
    <w:rsid w:val="0001291A"/>
    <w:rsid w:val="00016435"/>
    <w:rsid w:val="000208B8"/>
    <w:rsid w:val="00021FE1"/>
    <w:rsid w:val="000252B7"/>
    <w:rsid w:val="00026358"/>
    <w:rsid w:val="000308CB"/>
    <w:rsid w:val="00031E12"/>
    <w:rsid w:val="00032198"/>
    <w:rsid w:val="00033702"/>
    <w:rsid w:val="00033CF0"/>
    <w:rsid w:val="00035713"/>
    <w:rsid w:val="00041A9A"/>
    <w:rsid w:val="00044559"/>
    <w:rsid w:val="00044613"/>
    <w:rsid w:val="00045206"/>
    <w:rsid w:val="00047E0C"/>
    <w:rsid w:val="00052249"/>
    <w:rsid w:val="00052781"/>
    <w:rsid w:val="00053BC7"/>
    <w:rsid w:val="00054007"/>
    <w:rsid w:val="000550C6"/>
    <w:rsid w:val="00056785"/>
    <w:rsid w:val="00056E56"/>
    <w:rsid w:val="00057337"/>
    <w:rsid w:val="0006005A"/>
    <w:rsid w:val="000602A4"/>
    <w:rsid w:val="00061354"/>
    <w:rsid w:val="00061964"/>
    <w:rsid w:val="0006540D"/>
    <w:rsid w:val="000701C7"/>
    <w:rsid w:val="000734B3"/>
    <w:rsid w:val="00073551"/>
    <w:rsid w:val="00077575"/>
    <w:rsid w:val="00081725"/>
    <w:rsid w:val="000817A8"/>
    <w:rsid w:val="00081E88"/>
    <w:rsid w:val="00084CF7"/>
    <w:rsid w:val="00085E4C"/>
    <w:rsid w:val="0008690C"/>
    <w:rsid w:val="000869DA"/>
    <w:rsid w:val="00087CB2"/>
    <w:rsid w:val="00091804"/>
    <w:rsid w:val="00092116"/>
    <w:rsid w:val="00093289"/>
    <w:rsid w:val="000A181C"/>
    <w:rsid w:val="000A3DFF"/>
    <w:rsid w:val="000A4642"/>
    <w:rsid w:val="000A543D"/>
    <w:rsid w:val="000A6CDC"/>
    <w:rsid w:val="000A7924"/>
    <w:rsid w:val="000B3586"/>
    <w:rsid w:val="000B6B95"/>
    <w:rsid w:val="000B7CF8"/>
    <w:rsid w:val="000C2275"/>
    <w:rsid w:val="000C571C"/>
    <w:rsid w:val="000C756E"/>
    <w:rsid w:val="000D17EB"/>
    <w:rsid w:val="000D2797"/>
    <w:rsid w:val="000D2E55"/>
    <w:rsid w:val="000D50AB"/>
    <w:rsid w:val="000D5890"/>
    <w:rsid w:val="000E0A93"/>
    <w:rsid w:val="000E0E01"/>
    <w:rsid w:val="000E4C70"/>
    <w:rsid w:val="000F06C3"/>
    <w:rsid w:val="001009AA"/>
    <w:rsid w:val="001037AD"/>
    <w:rsid w:val="0010634C"/>
    <w:rsid w:val="001066C2"/>
    <w:rsid w:val="001074EB"/>
    <w:rsid w:val="00117D7D"/>
    <w:rsid w:val="0012073A"/>
    <w:rsid w:val="001223A3"/>
    <w:rsid w:val="00123BF0"/>
    <w:rsid w:val="00125B0B"/>
    <w:rsid w:val="00126183"/>
    <w:rsid w:val="00126227"/>
    <w:rsid w:val="00135EB1"/>
    <w:rsid w:val="00140513"/>
    <w:rsid w:val="001453B5"/>
    <w:rsid w:val="00146D4F"/>
    <w:rsid w:val="00154067"/>
    <w:rsid w:val="001564BA"/>
    <w:rsid w:val="00157AE5"/>
    <w:rsid w:val="0016391B"/>
    <w:rsid w:val="00163A20"/>
    <w:rsid w:val="00165374"/>
    <w:rsid w:val="001661BD"/>
    <w:rsid w:val="00167409"/>
    <w:rsid w:val="0017212F"/>
    <w:rsid w:val="001724E0"/>
    <w:rsid w:val="00172BCC"/>
    <w:rsid w:val="00175A4B"/>
    <w:rsid w:val="00177928"/>
    <w:rsid w:val="0018060A"/>
    <w:rsid w:val="00181DBC"/>
    <w:rsid w:val="00182331"/>
    <w:rsid w:val="001843BD"/>
    <w:rsid w:val="00185CB1"/>
    <w:rsid w:val="00187B5D"/>
    <w:rsid w:val="00191C99"/>
    <w:rsid w:val="0019261A"/>
    <w:rsid w:val="0019303B"/>
    <w:rsid w:val="001939D0"/>
    <w:rsid w:val="00196A8C"/>
    <w:rsid w:val="001A39BA"/>
    <w:rsid w:val="001A4A4F"/>
    <w:rsid w:val="001A4D68"/>
    <w:rsid w:val="001A6AF1"/>
    <w:rsid w:val="001B0D98"/>
    <w:rsid w:val="001B1310"/>
    <w:rsid w:val="001B1852"/>
    <w:rsid w:val="001B7073"/>
    <w:rsid w:val="001C09EF"/>
    <w:rsid w:val="001C1537"/>
    <w:rsid w:val="001C2B5A"/>
    <w:rsid w:val="001C37B8"/>
    <w:rsid w:val="001C3E6B"/>
    <w:rsid w:val="001C53AF"/>
    <w:rsid w:val="001C5B0B"/>
    <w:rsid w:val="001D0A38"/>
    <w:rsid w:val="001D190B"/>
    <w:rsid w:val="001E1466"/>
    <w:rsid w:val="001F1660"/>
    <w:rsid w:val="001F21F1"/>
    <w:rsid w:val="001F3B14"/>
    <w:rsid w:val="001F569D"/>
    <w:rsid w:val="001F5C54"/>
    <w:rsid w:val="00200166"/>
    <w:rsid w:val="00212A1F"/>
    <w:rsid w:val="00212C83"/>
    <w:rsid w:val="002130C6"/>
    <w:rsid w:val="00214A3F"/>
    <w:rsid w:val="00222340"/>
    <w:rsid w:val="00223CE8"/>
    <w:rsid w:val="002320E7"/>
    <w:rsid w:val="00233284"/>
    <w:rsid w:val="0023342D"/>
    <w:rsid w:val="00233860"/>
    <w:rsid w:val="00237BDA"/>
    <w:rsid w:val="002458F3"/>
    <w:rsid w:val="00247288"/>
    <w:rsid w:val="00252296"/>
    <w:rsid w:val="00252E6C"/>
    <w:rsid w:val="0025475A"/>
    <w:rsid w:val="0025671E"/>
    <w:rsid w:val="002606FC"/>
    <w:rsid w:val="002612BC"/>
    <w:rsid w:val="00261A13"/>
    <w:rsid w:val="00264727"/>
    <w:rsid w:val="0026738D"/>
    <w:rsid w:val="002704CF"/>
    <w:rsid w:val="002725DD"/>
    <w:rsid w:val="002753BB"/>
    <w:rsid w:val="0027661C"/>
    <w:rsid w:val="002814C2"/>
    <w:rsid w:val="0028186F"/>
    <w:rsid w:val="002841A1"/>
    <w:rsid w:val="0028506A"/>
    <w:rsid w:val="00290BA6"/>
    <w:rsid w:val="002943C0"/>
    <w:rsid w:val="002967E5"/>
    <w:rsid w:val="00297F49"/>
    <w:rsid w:val="002A1835"/>
    <w:rsid w:val="002A250C"/>
    <w:rsid w:val="002A4B59"/>
    <w:rsid w:val="002A5565"/>
    <w:rsid w:val="002B1500"/>
    <w:rsid w:val="002B2D8C"/>
    <w:rsid w:val="002B4A54"/>
    <w:rsid w:val="002B524E"/>
    <w:rsid w:val="002B6143"/>
    <w:rsid w:val="002B6512"/>
    <w:rsid w:val="002B6A48"/>
    <w:rsid w:val="002B7D7E"/>
    <w:rsid w:val="002C166C"/>
    <w:rsid w:val="002C3DAD"/>
    <w:rsid w:val="002C40E0"/>
    <w:rsid w:val="002C5023"/>
    <w:rsid w:val="002D1B4F"/>
    <w:rsid w:val="002D2F99"/>
    <w:rsid w:val="002D3210"/>
    <w:rsid w:val="002E1FC7"/>
    <w:rsid w:val="002E6AF9"/>
    <w:rsid w:val="002F10E3"/>
    <w:rsid w:val="002F5100"/>
    <w:rsid w:val="00301B75"/>
    <w:rsid w:val="00303027"/>
    <w:rsid w:val="00306D4B"/>
    <w:rsid w:val="00311D9A"/>
    <w:rsid w:val="003137E1"/>
    <w:rsid w:val="003151AF"/>
    <w:rsid w:val="0031581E"/>
    <w:rsid w:val="00317C90"/>
    <w:rsid w:val="003212B8"/>
    <w:rsid w:val="00323129"/>
    <w:rsid w:val="0033188A"/>
    <w:rsid w:val="003337EF"/>
    <w:rsid w:val="00334815"/>
    <w:rsid w:val="00336405"/>
    <w:rsid w:val="00341D85"/>
    <w:rsid w:val="0034205B"/>
    <w:rsid w:val="0034507D"/>
    <w:rsid w:val="00352A67"/>
    <w:rsid w:val="00353464"/>
    <w:rsid w:val="003559DE"/>
    <w:rsid w:val="00355BD4"/>
    <w:rsid w:val="00357461"/>
    <w:rsid w:val="00360E4D"/>
    <w:rsid w:val="00361013"/>
    <w:rsid w:val="00364BAC"/>
    <w:rsid w:val="003721CC"/>
    <w:rsid w:val="00373074"/>
    <w:rsid w:val="003749D6"/>
    <w:rsid w:val="003803A4"/>
    <w:rsid w:val="003814CC"/>
    <w:rsid w:val="003824EF"/>
    <w:rsid w:val="003866C2"/>
    <w:rsid w:val="00387D9E"/>
    <w:rsid w:val="003908C9"/>
    <w:rsid w:val="003920F4"/>
    <w:rsid w:val="00392955"/>
    <w:rsid w:val="003A3DB7"/>
    <w:rsid w:val="003B013F"/>
    <w:rsid w:val="003B1456"/>
    <w:rsid w:val="003B2818"/>
    <w:rsid w:val="003B358C"/>
    <w:rsid w:val="003B44D3"/>
    <w:rsid w:val="003B6DB6"/>
    <w:rsid w:val="003C0FB9"/>
    <w:rsid w:val="003C2566"/>
    <w:rsid w:val="003C2A44"/>
    <w:rsid w:val="003C36F0"/>
    <w:rsid w:val="003C7671"/>
    <w:rsid w:val="003D4C3F"/>
    <w:rsid w:val="003D6AC2"/>
    <w:rsid w:val="003D7FD7"/>
    <w:rsid w:val="003E05D5"/>
    <w:rsid w:val="003E0C9D"/>
    <w:rsid w:val="003E3B82"/>
    <w:rsid w:val="003E5540"/>
    <w:rsid w:val="003E70C0"/>
    <w:rsid w:val="003F1CC8"/>
    <w:rsid w:val="003F21E1"/>
    <w:rsid w:val="003F7C2D"/>
    <w:rsid w:val="00404E7A"/>
    <w:rsid w:val="004062F3"/>
    <w:rsid w:val="00407830"/>
    <w:rsid w:val="00410019"/>
    <w:rsid w:val="00410818"/>
    <w:rsid w:val="004114DB"/>
    <w:rsid w:val="00413015"/>
    <w:rsid w:val="00421862"/>
    <w:rsid w:val="00423903"/>
    <w:rsid w:val="00426EAD"/>
    <w:rsid w:val="00427041"/>
    <w:rsid w:val="0043016B"/>
    <w:rsid w:val="00430375"/>
    <w:rsid w:val="00430EB8"/>
    <w:rsid w:val="00433399"/>
    <w:rsid w:val="00433A08"/>
    <w:rsid w:val="0043404D"/>
    <w:rsid w:val="00434716"/>
    <w:rsid w:val="00434B69"/>
    <w:rsid w:val="00435393"/>
    <w:rsid w:val="00436B81"/>
    <w:rsid w:val="00442DBE"/>
    <w:rsid w:val="004458DC"/>
    <w:rsid w:val="0044791B"/>
    <w:rsid w:val="00451B09"/>
    <w:rsid w:val="00453F5D"/>
    <w:rsid w:val="004548DD"/>
    <w:rsid w:val="004608AE"/>
    <w:rsid w:val="00461E73"/>
    <w:rsid w:val="00461FB4"/>
    <w:rsid w:val="00463F64"/>
    <w:rsid w:val="00467947"/>
    <w:rsid w:val="004711FF"/>
    <w:rsid w:val="00471EE3"/>
    <w:rsid w:val="004756F6"/>
    <w:rsid w:val="00475CD7"/>
    <w:rsid w:val="004774CD"/>
    <w:rsid w:val="00483513"/>
    <w:rsid w:val="00484059"/>
    <w:rsid w:val="00485EDC"/>
    <w:rsid w:val="00486050"/>
    <w:rsid w:val="0048621E"/>
    <w:rsid w:val="00487417"/>
    <w:rsid w:val="0049132E"/>
    <w:rsid w:val="00491DAA"/>
    <w:rsid w:val="00492699"/>
    <w:rsid w:val="00494278"/>
    <w:rsid w:val="00494A39"/>
    <w:rsid w:val="00497BE8"/>
    <w:rsid w:val="004A4FB5"/>
    <w:rsid w:val="004A78A4"/>
    <w:rsid w:val="004B08DD"/>
    <w:rsid w:val="004B0A5F"/>
    <w:rsid w:val="004B12AE"/>
    <w:rsid w:val="004B2376"/>
    <w:rsid w:val="004B27BB"/>
    <w:rsid w:val="004B651C"/>
    <w:rsid w:val="004B67D3"/>
    <w:rsid w:val="004B70C1"/>
    <w:rsid w:val="004B778E"/>
    <w:rsid w:val="004C3CEF"/>
    <w:rsid w:val="004D0DD3"/>
    <w:rsid w:val="004D3A91"/>
    <w:rsid w:val="004D3C04"/>
    <w:rsid w:val="004D5CC8"/>
    <w:rsid w:val="004E2865"/>
    <w:rsid w:val="004E3130"/>
    <w:rsid w:val="004E4363"/>
    <w:rsid w:val="004E4EA0"/>
    <w:rsid w:val="004E52A4"/>
    <w:rsid w:val="004E776E"/>
    <w:rsid w:val="004F312C"/>
    <w:rsid w:val="004F3E9A"/>
    <w:rsid w:val="004F6C0B"/>
    <w:rsid w:val="004F76A2"/>
    <w:rsid w:val="004F7AE7"/>
    <w:rsid w:val="0050063A"/>
    <w:rsid w:val="005046AF"/>
    <w:rsid w:val="00506DB1"/>
    <w:rsid w:val="00507374"/>
    <w:rsid w:val="0050743A"/>
    <w:rsid w:val="00507E62"/>
    <w:rsid w:val="005129C0"/>
    <w:rsid w:val="005141A4"/>
    <w:rsid w:val="00517EE5"/>
    <w:rsid w:val="00522B44"/>
    <w:rsid w:val="005230B2"/>
    <w:rsid w:val="00534B5A"/>
    <w:rsid w:val="00536BA1"/>
    <w:rsid w:val="005374BC"/>
    <w:rsid w:val="00541881"/>
    <w:rsid w:val="00542D4B"/>
    <w:rsid w:val="00544BD4"/>
    <w:rsid w:val="00546784"/>
    <w:rsid w:val="005520F8"/>
    <w:rsid w:val="005521CD"/>
    <w:rsid w:val="00552F9E"/>
    <w:rsid w:val="005543F7"/>
    <w:rsid w:val="00556B06"/>
    <w:rsid w:val="0055714B"/>
    <w:rsid w:val="00561029"/>
    <w:rsid w:val="005619AE"/>
    <w:rsid w:val="00563B4E"/>
    <w:rsid w:val="005671DC"/>
    <w:rsid w:val="00570906"/>
    <w:rsid w:val="005728CD"/>
    <w:rsid w:val="0057464A"/>
    <w:rsid w:val="005758D1"/>
    <w:rsid w:val="00577144"/>
    <w:rsid w:val="00585CBC"/>
    <w:rsid w:val="00590AF2"/>
    <w:rsid w:val="0059245F"/>
    <w:rsid w:val="0059375A"/>
    <w:rsid w:val="00595A23"/>
    <w:rsid w:val="00595E5A"/>
    <w:rsid w:val="005A57DF"/>
    <w:rsid w:val="005A5B3A"/>
    <w:rsid w:val="005C0A74"/>
    <w:rsid w:val="005C19AB"/>
    <w:rsid w:val="005C3298"/>
    <w:rsid w:val="005C34EF"/>
    <w:rsid w:val="005C6E62"/>
    <w:rsid w:val="005C6F7A"/>
    <w:rsid w:val="005D3538"/>
    <w:rsid w:val="005D63D4"/>
    <w:rsid w:val="005D6626"/>
    <w:rsid w:val="005E0066"/>
    <w:rsid w:val="005F16AA"/>
    <w:rsid w:val="005F3FA7"/>
    <w:rsid w:val="005F418E"/>
    <w:rsid w:val="005F481C"/>
    <w:rsid w:val="005F7536"/>
    <w:rsid w:val="006032E4"/>
    <w:rsid w:val="00603DD9"/>
    <w:rsid w:val="006102E0"/>
    <w:rsid w:val="006105E5"/>
    <w:rsid w:val="00610B77"/>
    <w:rsid w:val="006111E4"/>
    <w:rsid w:val="006142C6"/>
    <w:rsid w:val="006154DD"/>
    <w:rsid w:val="00626B69"/>
    <w:rsid w:val="00634B8E"/>
    <w:rsid w:val="00635263"/>
    <w:rsid w:val="0064140E"/>
    <w:rsid w:val="006440E4"/>
    <w:rsid w:val="006507F3"/>
    <w:rsid w:val="006514CB"/>
    <w:rsid w:val="006515C6"/>
    <w:rsid w:val="006519C2"/>
    <w:rsid w:val="00654771"/>
    <w:rsid w:val="00656E4C"/>
    <w:rsid w:val="00660970"/>
    <w:rsid w:val="0066108E"/>
    <w:rsid w:val="00661831"/>
    <w:rsid w:val="006629D9"/>
    <w:rsid w:val="006639F8"/>
    <w:rsid w:val="00673394"/>
    <w:rsid w:val="006800E9"/>
    <w:rsid w:val="00680E2A"/>
    <w:rsid w:val="006816E1"/>
    <w:rsid w:val="0068774C"/>
    <w:rsid w:val="006915FF"/>
    <w:rsid w:val="00693400"/>
    <w:rsid w:val="00695F6C"/>
    <w:rsid w:val="006A0118"/>
    <w:rsid w:val="006A057C"/>
    <w:rsid w:val="006A2D58"/>
    <w:rsid w:val="006A374B"/>
    <w:rsid w:val="006A707A"/>
    <w:rsid w:val="006A7D22"/>
    <w:rsid w:val="006B1E25"/>
    <w:rsid w:val="006B1F54"/>
    <w:rsid w:val="006B34DD"/>
    <w:rsid w:val="006B4C4A"/>
    <w:rsid w:val="006B5951"/>
    <w:rsid w:val="006B7FFB"/>
    <w:rsid w:val="006C174F"/>
    <w:rsid w:val="006C3D26"/>
    <w:rsid w:val="006C7696"/>
    <w:rsid w:val="006D0D34"/>
    <w:rsid w:val="006D1134"/>
    <w:rsid w:val="006D28B6"/>
    <w:rsid w:val="006D2CF9"/>
    <w:rsid w:val="006E5C80"/>
    <w:rsid w:val="006E64C9"/>
    <w:rsid w:val="006F1D45"/>
    <w:rsid w:val="006F4E16"/>
    <w:rsid w:val="007118B2"/>
    <w:rsid w:val="007147B3"/>
    <w:rsid w:val="0071777C"/>
    <w:rsid w:val="00721940"/>
    <w:rsid w:val="00721DAF"/>
    <w:rsid w:val="00723A18"/>
    <w:rsid w:val="007252A5"/>
    <w:rsid w:val="007262BE"/>
    <w:rsid w:val="00726FC6"/>
    <w:rsid w:val="007349E3"/>
    <w:rsid w:val="00735678"/>
    <w:rsid w:val="00735D4B"/>
    <w:rsid w:val="00736072"/>
    <w:rsid w:val="00740614"/>
    <w:rsid w:val="00743680"/>
    <w:rsid w:val="00744BC0"/>
    <w:rsid w:val="00747CD7"/>
    <w:rsid w:val="00752822"/>
    <w:rsid w:val="00757769"/>
    <w:rsid w:val="00760D38"/>
    <w:rsid w:val="00761FB1"/>
    <w:rsid w:val="00762821"/>
    <w:rsid w:val="00765362"/>
    <w:rsid w:val="00765612"/>
    <w:rsid w:val="007751E9"/>
    <w:rsid w:val="00780A9E"/>
    <w:rsid w:val="0078180D"/>
    <w:rsid w:val="00781CE9"/>
    <w:rsid w:val="007821ED"/>
    <w:rsid w:val="00783A79"/>
    <w:rsid w:val="007843EF"/>
    <w:rsid w:val="007918C7"/>
    <w:rsid w:val="007954D8"/>
    <w:rsid w:val="00795C0B"/>
    <w:rsid w:val="007A5603"/>
    <w:rsid w:val="007B0EA4"/>
    <w:rsid w:val="007B6929"/>
    <w:rsid w:val="007C3AA2"/>
    <w:rsid w:val="007C4FC4"/>
    <w:rsid w:val="007C5794"/>
    <w:rsid w:val="007C5880"/>
    <w:rsid w:val="007C7767"/>
    <w:rsid w:val="007D15F6"/>
    <w:rsid w:val="007D22C9"/>
    <w:rsid w:val="007D29D3"/>
    <w:rsid w:val="007D39B2"/>
    <w:rsid w:val="007D3A15"/>
    <w:rsid w:val="007D4C2F"/>
    <w:rsid w:val="007D60F8"/>
    <w:rsid w:val="007D678C"/>
    <w:rsid w:val="007E0D64"/>
    <w:rsid w:val="007E1C31"/>
    <w:rsid w:val="007E3F6D"/>
    <w:rsid w:val="007F0E28"/>
    <w:rsid w:val="007F1B39"/>
    <w:rsid w:val="007F2697"/>
    <w:rsid w:val="007F50BD"/>
    <w:rsid w:val="008048B4"/>
    <w:rsid w:val="008054C1"/>
    <w:rsid w:val="00810D40"/>
    <w:rsid w:val="0081187E"/>
    <w:rsid w:val="00821F17"/>
    <w:rsid w:val="00822A97"/>
    <w:rsid w:val="00824036"/>
    <w:rsid w:val="008246B6"/>
    <w:rsid w:val="008251B2"/>
    <w:rsid w:val="00826093"/>
    <w:rsid w:val="008313DB"/>
    <w:rsid w:val="00831618"/>
    <w:rsid w:val="008334DF"/>
    <w:rsid w:val="0083393F"/>
    <w:rsid w:val="008340B8"/>
    <w:rsid w:val="0083414B"/>
    <w:rsid w:val="008341A8"/>
    <w:rsid w:val="00835688"/>
    <w:rsid w:val="008372BD"/>
    <w:rsid w:val="008439CE"/>
    <w:rsid w:val="00845F56"/>
    <w:rsid w:val="008525B3"/>
    <w:rsid w:val="00857058"/>
    <w:rsid w:val="00863DFE"/>
    <w:rsid w:val="008663FA"/>
    <w:rsid w:val="00867CD9"/>
    <w:rsid w:val="00870EFF"/>
    <w:rsid w:val="00871C6A"/>
    <w:rsid w:val="0087534C"/>
    <w:rsid w:val="00876026"/>
    <w:rsid w:val="00881A0C"/>
    <w:rsid w:val="00881D2B"/>
    <w:rsid w:val="0088578E"/>
    <w:rsid w:val="00885AE3"/>
    <w:rsid w:val="0088704E"/>
    <w:rsid w:val="0089097D"/>
    <w:rsid w:val="008923BB"/>
    <w:rsid w:val="008947DB"/>
    <w:rsid w:val="00895EB9"/>
    <w:rsid w:val="00897615"/>
    <w:rsid w:val="008A0761"/>
    <w:rsid w:val="008A0A5E"/>
    <w:rsid w:val="008A0EE8"/>
    <w:rsid w:val="008A412D"/>
    <w:rsid w:val="008B2C9B"/>
    <w:rsid w:val="008B7324"/>
    <w:rsid w:val="008C365C"/>
    <w:rsid w:val="008C42B5"/>
    <w:rsid w:val="008C4EB6"/>
    <w:rsid w:val="008C6A25"/>
    <w:rsid w:val="008C6CBA"/>
    <w:rsid w:val="008D0C2B"/>
    <w:rsid w:val="008D6A8F"/>
    <w:rsid w:val="008E0010"/>
    <w:rsid w:val="008E07EC"/>
    <w:rsid w:val="008E0FB8"/>
    <w:rsid w:val="008E16E6"/>
    <w:rsid w:val="008E388B"/>
    <w:rsid w:val="008E3899"/>
    <w:rsid w:val="008E4C4A"/>
    <w:rsid w:val="008E505D"/>
    <w:rsid w:val="008E54AF"/>
    <w:rsid w:val="008E7136"/>
    <w:rsid w:val="008F016E"/>
    <w:rsid w:val="008F28D8"/>
    <w:rsid w:val="008F64FA"/>
    <w:rsid w:val="008F6633"/>
    <w:rsid w:val="00901219"/>
    <w:rsid w:val="00902172"/>
    <w:rsid w:val="00902DDA"/>
    <w:rsid w:val="009041A0"/>
    <w:rsid w:val="0090424C"/>
    <w:rsid w:val="00907A49"/>
    <w:rsid w:val="0091006A"/>
    <w:rsid w:val="00911356"/>
    <w:rsid w:val="00912753"/>
    <w:rsid w:val="00913185"/>
    <w:rsid w:val="0091342B"/>
    <w:rsid w:val="00913EEC"/>
    <w:rsid w:val="00914B7A"/>
    <w:rsid w:val="00916DB5"/>
    <w:rsid w:val="00922A5D"/>
    <w:rsid w:val="00925E75"/>
    <w:rsid w:val="009306F4"/>
    <w:rsid w:val="0093127D"/>
    <w:rsid w:val="009360C2"/>
    <w:rsid w:val="00937A97"/>
    <w:rsid w:val="00941B27"/>
    <w:rsid w:val="0094372A"/>
    <w:rsid w:val="00944FD7"/>
    <w:rsid w:val="00950245"/>
    <w:rsid w:val="00950BD4"/>
    <w:rsid w:val="009534C5"/>
    <w:rsid w:val="00954814"/>
    <w:rsid w:val="00954F42"/>
    <w:rsid w:val="00955271"/>
    <w:rsid w:val="00956B79"/>
    <w:rsid w:val="00956F02"/>
    <w:rsid w:val="00957966"/>
    <w:rsid w:val="00966112"/>
    <w:rsid w:val="00966561"/>
    <w:rsid w:val="0097293D"/>
    <w:rsid w:val="00973F45"/>
    <w:rsid w:val="00975C29"/>
    <w:rsid w:val="0097735C"/>
    <w:rsid w:val="00977AC5"/>
    <w:rsid w:val="0098071F"/>
    <w:rsid w:val="009816BD"/>
    <w:rsid w:val="009833CF"/>
    <w:rsid w:val="00983A6D"/>
    <w:rsid w:val="00985C75"/>
    <w:rsid w:val="00985CA3"/>
    <w:rsid w:val="00990357"/>
    <w:rsid w:val="00991B29"/>
    <w:rsid w:val="009973C9"/>
    <w:rsid w:val="00997D24"/>
    <w:rsid w:val="009A0F0F"/>
    <w:rsid w:val="009A2212"/>
    <w:rsid w:val="009A4126"/>
    <w:rsid w:val="009A46DD"/>
    <w:rsid w:val="009A4E8B"/>
    <w:rsid w:val="009A6A33"/>
    <w:rsid w:val="009B2935"/>
    <w:rsid w:val="009B5E18"/>
    <w:rsid w:val="009C2173"/>
    <w:rsid w:val="009C38DA"/>
    <w:rsid w:val="009C3D6A"/>
    <w:rsid w:val="009C4548"/>
    <w:rsid w:val="009D1CEF"/>
    <w:rsid w:val="009D2693"/>
    <w:rsid w:val="009D5723"/>
    <w:rsid w:val="009D6964"/>
    <w:rsid w:val="009D7246"/>
    <w:rsid w:val="009E266C"/>
    <w:rsid w:val="009E4177"/>
    <w:rsid w:val="009E5196"/>
    <w:rsid w:val="009E7E99"/>
    <w:rsid w:val="009F1823"/>
    <w:rsid w:val="009F1DE5"/>
    <w:rsid w:val="009F26C6"/>
    <w:rsid w:val="009F3F8A"/>
    <w:rsid w:val="009F5188"/>
    <w:rsid w:val="00A04FDC"/>
    <w:rsid w:val="00A050A1"/>
    <w:rsid w:val="00A06092"/>
    <w:rsid w:val="00A12432"/>
    <w:rsid w:val="00A14941"/>
    <w:rsid w:val="00A15DCE"/>
    <w:rsid w:val="00A2505F"/>
    <w:rsid w:val="00A27116"/>
    <w:rsid w:val="00A30FE1"/>
    <w:rsid w:val="00A31C03"/>
    <w:rsid w:val="00A343DB"/>
    <w:rsid w:val="00A41449"/>
    <w:rsid w:val="00A431D5"/>
    <w:rsid w:val="00A5041E"/>
    <w:rsid w:val="00A5111C"/>
    <w:rsid w:val="00A53068"/>
    <w:rsid w:val="00A53D79"/>
    <w:rsid w:val="00A5590A"/>
    <w:rsid w:val="00A6383E"/>
    <w:rsid w:val="00A639AA"/>
    <w:rsid w:val="00A64DC4"/>
    <w:rsid w:val="00A65277"/>
    <w:rsid w:val="00A762F3"/>
    <w:rsid w:val="00A771B4"/>
    <w:rsid w:val="00A81312"/>
    <w:rsid w:val="00A844BE"/>
    <w:rsid w:val="00A856A1"/>
    <w:rsid w:val="00A86858"/>
    <w:rsid w:val="00A910F0"/>
    <w:rsid w:val="00A92C4F"/>
    <w:rsid w:val="00A93E28"/>
    <w:rsid w:val="00A966DA"/>
    <w:rsid w:val="00A970A4"/>
    <w:rsid w:val="00AA2262"/>
    <w:rsid w:val="00AA3DE5"/>
    <w:rsid w:val="00AA3E0E"/>
    <w:rsid w:val="00AA5699"/>
    <w:rsid w:val="00AB18B2"/>
    <w:rsid w:val="00AB1E70"/>
    <w:rsid w:val="00AB2C68"/>
    <w:rsid w:val="00AB37AB"/>
    <w:rsid w:val="00AB3F54"/>
    <w:rsid w:val="00AB59CC"/>
    <w:rsid w:val="00AB59D4"/>
    <w:rsid w:val="00AB7C25"/>
    <w:rsid w:val="00AC59A3"/>
    <w:rsid w:val="00AC6772"/>
    <w:rsid w:val="00AC6AE6"/>
    <w:rsid w:val="00AC7AE5"/>
    <w:rsid w:val="00AD3831"/>
    <w:rsid w:val="00AD42CB"/>
    <w:rsid w:val="00AD4E7F"/>
    <w:rsid w:val="00AD510B"/>
    <w:rsid w:val="00AD5BB5"/>
    <w:rsid w:val="00AE12AD"/>
    <w:rsid w:val="00AE16C8"/>
    <w:rsid w:val="00AE19BE"/>
    <w:rsid w:val="00AE5E71"/>
    <w:rsid w:val="00AE6C0E"/>
    <w:rsid w:val="00AF121F"/>
    <w:rsid w:val="00AF19C6"/>
    <w:rsid w:val="00AF32D5"/>
    <w:rsid w:val="00B011FC"/>
    <w:rsid w:val="00B05682"/>
    <w:rsid w:val="00B121AB"/>
    <w:rsid w:val="00B14074"/>
    <w:rsid w:val="00B16587"/>
    <w:rsid w:val="00B2205B"/>
    <w:rsid w:val="00B27099"/>
    <w:rsid w:val="00B32F48"/>
    <w:rsid w:val="00B343E4"/>
    <w:rsid w:val="00B34A19"/>
    <w:rsid w:val="00B3743D"/>
    <w:rsid w:val="00B418F4"/>
    <w:rsid w:val="00B43D1D"/>
    <w:rsid w:val="00B44DBE"/>
    <w:rsid w:val="00B46F2D"/>
    <w:rsid w:val="00B50ACC"/>
    <w:rsid w:val="00B53219"/>
    <w:rsid w:val="00B56835"/>
    <w:rsid w:val="00B56B2F"/>
    <w:rsid w:val="00B57911"/>
    <w:rsid w:val="00B5798B"/>
    <w:rsid w:val="00B600B8"/>
    <w:rsid w:val="00B602B8"/>
    <w:rsid w:val="00B640F7"/>
    <w:rsid w:val="00B664AA"/>
    <w:rsid w:val="00B76587"/>
    <w:rsid w:val="00B80B42"/>
    <w:rsid w:val="00B82EA6"/>
    <w:rsid w:val="00B83392"/>
    <w:rsid w:val="00B85476"/>
    <w:rsid w:val="00B90FE4"/>
    <w:rsid w:val="00B911DE"/>
    <w:rsid w:val="00B91446"/>
    <w:rsid w:val="00B92DAE"/>
    <w:rsid w:val="00B93E63"/>
    <w:rsid w:val="00B9534D"/>
    <w:rsid w:val="00B9668C"/>
    <w:rsid w:val="00BA05FE"/>
    <w:rsid w:val="00BA1F60"/>
    <w:rsid w:val="00BA23FE"/>
    <w:rsid w:val="00BA6968"/>
    <w:rsid w:val="00BB14AE"/>
    <w:rsid w:val="00BB256D"/>
    <w:rsid w:val="00BB3536"/>
    <w:rsid w:val="00BB379D"/>
    <w:rsid w:val="00BB662A"/>
    <w:rsid w:val="00BB7FB2"/>
    <w:rsid w:val="00BC1995"/>
    <w:rsid w:val="00BC42D2"/>
    <w:rsid w:val="00BC79B7"/>
    <w:rsid w:val="00BD0184"/>
    <w:rsid w:val="00BD076E"/>
    <w:rsid w:val="00BD103F"/>
    <w:rsid w:val="00BD1500"/>
    <w:rsid w:val="00BD7BBC"/>
    <w:rsid w:val="00BE6916"/>
    <w:rsid w:val="00BE6C38"/>
    <w:rsid w:val="00BE6CD2"/>
    <w:rsid w:val="00BE79BA"/>
    <w:rsid w:val="00BF280A"/>
    <w:rsid w:val="00BF2F3A"/>
    <w:rsid w:val="00BF44D3"/>
    <w:rsid w:val="00BF476A"/>
    <w:rsid w:val="00BF591F"/>
    <w:rsid w:val="00BF7E04"/>
    <w:rsid w:val="00C00FEA"/>
    <w:rsid w:val="00C02B1B"/>
    <w:rsid w:val="00C03763"/>
    <w:rsid w:val="00C055E7"/>
    <w:rsid w:val="00C1221B"/>
    <w:rsid w:val="00C22438"/>
    <w:rsid w:val="00C24968"/>
    <w:rsid w:val="00C25B7A"/>
    <w:rsid w:val="00C2768D"/>
    <w:rsid w:val="00C27C0F"/>
    <w:rsid w:val="00C30210"/>
    <w:rsid w:val="00C305BF"/>
    <w:rsid w:val="00C34F62"/>
    <w:rsid w:val="00C366AD"/>
    <w:rsid w:val="00C36B98"/>
    <w:rsid w:val="00C44564"/>
    <w:rsid w:val="00C44A5D"/>
    <w:rsid w:val="00C51A9A"/>
    <w:rsid w:val="00C5352D"/>
    <w:rsid w:val="00C5416A"/>
    <w:rsid w:val="00C54333"/>
    <w:rsid w:val="00C5739E"/>
    <w:rsid w:val="00C579E8"/>
    <w:rsid w:val="00C60E29"/>
    <w:rsid w:val="00C63826"/>
    <w:rsid w:val="00C63948"/>
    <w:rsid w:val="00C653AB"/>
    <w:rsid w:val="00C7142D"/>
    <w:rsid w:val="00C74CF9"/>
    <w:rsid w:val="00C74D25"/>
    <w:rsid w:val="00C816ED"/>
    <w:rsid w:val="00C81853"/>
    <w:rsid w:val="00C81B1A"/>
    <w:rsid w:val="00C84B7D"/>
    <w:rsid w:val="00C85061"/>
    <w:rsid w:val="00C85CB8"/>
    <w:rsid w:val="00C85E71"/>
    <w:rsid w:val="00C86A68"/>
    <w:rsid w:val="00C87203"/>
    <w:rsid w:val="00C90F83"/>
    <w:rsid w:val="00C917FB"/>
    <w:rsid w:val="00C93DA2"/>
    <w:rsid w:val="00C942AD"/>
    <w:rsid w:val="00C94465"/>
    <w:rsid w:val="00CA0DE9"/>
    <w:rsid w:val="00CA6237"/>
    <w:rsid w:val="00CA6F53"/>
    <w:rsid w:val="00CA796E"/>
    <w:rsid w:val="00CB297A"/>
    <w:rsid w:val="00CB29A4"/>
    <w:rsid w:val="00CB5168"/>
    <w:rsid w:val="00CB6368"/>
    <w:rsid w:val="00CB6844"/>
    <w:rsid w:val="00CC2B0A"/>
    <w:rsid w:val="00CC2D13"/>
    <w:rsid w:val="00CC337E"/>
    <w:rsid w:val="00CC4814"/>
    <w:rsid w:val="00CC5B22"/>
    <w:rsid w:val="00CD079D"/>
    <w:rsid w:val="00CD35CF"/>
    <w:rsid w:val="00CD76A3"/>
    <w:rsid w:val="00CE0E87"/>
    <w:rsid w:val="00CE325B"/>
    <w:rsid w:val="00D002ED"/>
    <w:rsid w:val="00D024BA"/>
    <w:rsid w:val="00D04D4F"/>
    <w:rsid w:val="00D075C4"/>
    <w:rsid w:val="00D07F13"/>
    <w:rsid w:val="00D13108"/>
    <w:rsid w:val="00D148C5"/>
    <w:rsid w:val="00D15554"/>
    <w:rsid w:val="00D16293"/>
    <w:rsid w:val="00D1685B"/>
    <w:rsid w:val="00D246F7"/>
    <w:rsid w:val="00D24785"/>
    <w:rsid w:val="00D25FC9"/>
    <w:rsid w:val="00D3013F"/>
    <w:rsid w:val="00D35AA5"/>
    <w:rsid w:val="00D37395"/>
    <w:rsid w:val="00D37F4C"/>
    <w:rsid w:val="00D41269"/>
    <w:rsid w:val="00D4256B"/>
    <w:rsid w:val="00D45A5D"/>
    <w:rsid w:val="00D50898"/>
    <w:rsid w:val="00D509F8"/>
    <w:rsid w:val="00D5273D"/>
    <w:rsid w:val="00D52D0A"/>
    <w:rsid w:val="00D53828"/>
    <w:rsid w:val="00D53ABA"/>
    <w:rsid w:val="00D53B8A"/>
    <w:rsid w:val="00D54A03"/>
    <w:rsid w:val="00D60D48"/>
    <w:rsid w:val="00D6245E"/>
    <w:rsid w:val="00D64D6A"/>
    <w:rsid w:val="00D65EFD"/>
    <w:rsid w:val="00D67441"/>
    <w:rsid w:val="00D7495D"/>
    <w:rsid w:val="00D816E6"/>
    <w:rsid w:val="00D82C99"/>
    <w:rsid w:val="00D872D6"/>
    <w:rsid w:val="00D878F0"/>
    <w:rsid w:val="00D94EEE"/>
    <w:rsid w:val="00D951BC"/>
    <w:rsid w:val="00D9623C"/>
    <w:rsid w:val="00D967F7"/>
    <w:rsid w:val="00DA197C"/>
    <w:rsid w:val="00DA2A59"/>
    <w:rsid w:val="00DA4C7B"/>
    <w:rsid w:val="00DA53C6"/>
    <w:rsid w:val="00DA7699"/>
    <w:rsid w:val="00DB07BE"/>
    <w:rsid w:val="00DB0F88"/>
    <w:rsid w:val="00DB16AA"/>
    <w:rsid w:val="00DB3C09"/>
    <w:rsid w:val="00DC0560"/>
    <w:rsid w:val="00DC18C1"/>
    <w:rsid w:val="00DC4DD6"/>
    <w:rsid w:val="00DD1A70"/>
    <w:rsid w:val="00DD3291"/>
    <w:rsid w:val="00DD5D53"/>
    <w:rsid w:val="00DE25A2"/>
    <w:rsid w:val="00DE3E01"/>
    <w:rsid w:val="00DE4FD4"/>
    <w:rsid w:val="00DE6C1A"/>
    <w:rsid w:val="00DF4916"/>
    <w:rsid w:val="00DF5FA6"/>
    <w:rsid w:val="00DF63C0"/>
    <w:rsid w:val="00DF7D6A"/>
    <w:rsid w:val="00E028F0"/>
    <w:rsid w:val="00E0703C"/>
    <w:rsid w:val="00E07ACE"/>
    <w:rsid w:val="00E10415"/>
    <w:rsid w:val="00E105C6"/>
    <w:rsid w:val="00E1066D"/>
    <w:rsid w:val="00E13625"/>
    <w:rsid w:val="00E13AE0"/>
    <w:rsid w:val="00E160BB"/>
    <w:rsid w:val="00E214AC"/>
    <w:rsid w:val="00E224CF"/>
    <w:rsid w:val="00E23896"/>
    <w:rsid w:val="00E246D8"/>
    <w:rsid w:val="00E252B2"/>
    <w:rsid w:val="00E2792C"/>
    <w:rsid w:val="00E30834"/>
    <w:rsid w:val="00E311C5"/>
    <w:rsid w:val="00E32293"/>
    <w:rsid w:val="00E34762"/>
    <w:rsid w:val="00E35BF7"/>
    <w:rsid w:val="00E35C3A"/>
    <w:rsid w:val="00E36AEF"/>
    <w:rsid w:val="00E44B5F"/>
    <w:rsid w:val="00E46830"/>
    <w:rsid w:val="00E53D25"/>
    <w:rsid w:val="00E55CB6"/>
    <w:rsid w:val="00E57C48"/>
    <w:rsid w:val="00E60518"/>
    <w:rsid w:val="00E60F36"/>
    <w:rsid w:val="00E629F6"/>
    <w:rsid w:val="00E62A8C"/>
    <w:rsid w:val="00E64097"/>
    <w:rsid w:val="00E66263"/>
    <w:rsid w:val="00E67AE6"/>
    <w:rsid w:val="00E7074F"/>
    <w:rsid w:val="00E712FB"/>
    <w:rsid w:val="00E7287A"/>
    <w:rsid w:val="00E73F0E"/>
    <w:rsid w:val="00E76F4F"/>
    <w:rsid w:val="00E80ACE"/>
    <w:rsid w:val="00E816CB"/>
    <w:rsid w:val="00E83713"/>
    <w:rsid w:val="00E87E6F"/>
    <w:rsid w:val="00E911A6"/>
    <w:rsid w:val="00E91639"/>
    <w:rsid w:val="00E92A81"/>
    <w:rsid w:val="00E937F0"/>
    <w:rsid w:val="00E944ED"/>
    <w:rsid w:val="00E94D84"/>
    <w:rsid w:val="00E94E2F"/>
    <w:rsid w:val="00E959B3"/>
    <w:rsid w:val="00EA270D"/>
    <w:rsid w:val="00EA31B2"/>
    <w:rsid w:val="00EA5BC5"/>
    <w:rsid w:val="00EB04CA"/>
    <w:rsid w:val="00EB0616"/>
    <w:rsid w:val="00EB0D5B"/>
    <w:rsid w:val="00EB28DE"/>
    <w:rsid w:val="00EB2F9A"/>
    <w:rsid w:val="00EB60EF"/>
    <w:rsid w:val="00EB7984"/>
    <w:rsid w:val="00EC0A92"/>
    <w:rsid w:val="00EC34C9"/>
    <w:rsid w:val="00EC47DB"/>
    <w:rsid w:val="00EC532A"/>
    <w:rsid w:val="00EC6700"/>
    <w:rsid w:val="00ED38DC"/>
    <w:rsid w:val="00ED3AC1"/>
    <w:rsid w:val="00ED421C"/>
    <w:rsid w:val="00ED495E"/>
    <w:rsid w:val="00EE0162"/>
    <w:rsid w:val="00EE1716"/>
    <w:rsid w:val="00EF1032"/>
    <w:rsid w:val="00EF3943"/>
    <w:rsid w:val="00EF4F00"/>
    <w:rsid w:val="00EF6331"/>
    <w:rsid w:val="00EF6447"/>
    <w:rsid w:val="00EF7717"/>
    <w:rsid w:val="00F02F13"/>
    <w:rsid w:val="00F1040C"/>
    <w:rsid w:val="00F11691"/>
    <w:rsid w:val="00F14132"/>
    <w:rsid w:val="00F14A28"/>
    <w:rsid w:val="00F16549"/>
    <w:rsid w:val="00F167CB"/>
    <w:rsid w:val="00F17FDC"/>
    <w:rsid w:val="00F2463D"/>
    <w:rsid w:val="00F25478"/>
    <w:rsid w:val="00F2711C"/>
    <w:rsid w:val="00F30920"/>
    <w:rsid w:val="00F30B0F"/>
    <w:rsid w:val="00F316CB"/>
    <w:rsid w:val="00F42963"/>
    <w:rsid w:val="00F43BE7"/>
    <w:rsid w:val="00F46DBC"/>
    <w:rsid w:val="00F54FB1"/>
    <w:rsid w:val="00F5535E"/>
    <w:rsid w:val="00F5735C"/>
    <w:rsid w:val="00F64BC4"/>
    <w:rsid w:val="00F732C2"/>
    <w:rsid w:val="00F74547"/>
    <w:rsid w:val="00F7733A"/>
    <w:rsid w:val="00F81772"/>
    <w:rsid w:val="00F8256C"/>
    <w:rsid w:val="00F83989"/>
    <w:rsid w:val="00F83BD0"/>
    <w:rsid w:val="00F85DA3"/>
    <w:rsid w:val="00F87EF8"/>
    <w:rsid w:val="00F907B3"/>
    <w:rsid w:val="00F91D80"/>
    <w:rsid w:val="00F933BF"/>
    <w:rsid w:val="00F93FA3"/>
    <w:rsid w:val="00F972B5"/>
    <w:rsid w:val="00F97CA1"/>
    <w:rsid w:val="00FA45C0"/>
    <w:rsid w:val="00FA4FF9"/>
    <w:rsid w:val="00FB1712"/>
    <w:rsid w:val="00FB476B"/>
    <w:rsid w:val="00FC13F5"/>
    <w:rsid w:val="00FC3B9A"/>
    <w:rsid w:val="00FC68E4"/>
    <w:rsid w:val="00FC7BD7"/>
    <w:rsid w:val="00FC7CD4"/>
    <w:rsid w:val="00FD0B77"/>
    <w:rsid w:val="00FD1665"/>
    <w:rsid w:val="00FD6E95"/>
    <w:rsid w:val="00FD7099"/>
    <w:rsid w:val="00FE12C4"/>
    <w:rsid w:val="00FE2045"/>
    <w:rsid w:val="00FE22F2"/>
    <w:rsid w:val="00FE3139"/>
    <w:rsid w:val="00FE7467"/>
    <w:rsid w:val="00FF17E5"/>
    <w:rsid w:val="00FF2AEC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0D13"/>
  <w15:docId w15:val="{A5ECBB76-D167-48C8-A7FF-7870CF5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EB28DE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74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2025-07-01T15:46:00Z</dcterms:created>
  <dcterms:modified xsi:type="dcterms:W3CDTF">2025-07-02T16:40:00Z</dcterms:modified>
</cp:coreProperties>
</file>